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58" w:rsidRDefault="00374FDE">
      <w:pPr>
        <w:spacing w:line="360" w:lineRule="auto"/>
        <w:contextualSpacing/>
        <w:rPr>
          <w:lang w:val="ru-RU"/>
        </w:rPr>
        <w:sectPr w:rsidR="00586C58">
          <w:pgSz w:w="11900" w:h="16840"/>
          <w:pgMar w:top="298" w:right="843" w:bottom="568" w:left="1440" w:header="720" w:footer="720" w:gutter="0"/>
          <w:cols w:space="720" w:equalWidth="0">
            <w:col w:w="902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727700" cy="4298106"/>
            <wp:effectExtent l="0" t="723900" r="0" b="692994"/>
            <wp:docPr id="1" name="Рисунок 1" descr="C:\Users\Olga\Documents\Easy Interactive Tools\5 англ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5 англ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27700" cy="429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C58" w:rsidRDefault="00DA685D">
      <w:pPr>
        <w:autoSpaceDE w:val="0"/>
        <w:autoSpaceDN w:val="0"/>
        <w:spacing w:after="0" w:line="360" w:lineRule="auto"/>
        <w:ind w:left="567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86C58" w:rsidRPr="00DA685D" w:rsidRDefault="00DA685D">
      <w:pPr>
        <w:spacing w:after="0" w:line="360" w:lineRule="auto"/>
        <w:ind w:leftChars="327" w:left="719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Рабочая программа по предмету </w:t>
      </w:r>
      <w:r w:rsidRPr="00DA68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«Английский язык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» на </w:t>
      </w:r>
      <w:r w:rsidRPr="00DA68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2023-2024 учебный год для обучающихся 5-го класса МОУ «СОШ Поселья» разработана в соответствии с требованиями следующих документов:</w:t>
      </w:r>
    </w:p>
    <w:p w:rsidR="00586C58" w:rsidRPr="00DA685D" w:rsidRDefault="00DA685D" w:rsidP="00586C58">
      <w:pPr>
        <w:numPr>
          <w:ilvl w:val="0"/>
          <w:numId w:val="7"/>
        </w:numPr>
        <w:spacing w:after="0" w:line="360" w:lineRule="auto"/>
        <w:ind w:leftChars="577" w:left="12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68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от 29.12.2012 № 273-ФЗ «Об образовании Российской федерации».</w:t>
      </w:r>
    </w:p>
    <w:p w:rsidR="00586C58" w:rsidRPr="00DA685D" w:rsidRDefault="00DA685D" w:rsidP="00586C58">
      <w:pPr>
        <w:numPr>
          <w:ilvl w:val="0"/>
          <w:numId w:val="7"/>
        </w:numPr>
        <w:spacing w:after="0" w:line="360" w:lineRule="auto"/>
        <w:ind w:leftChars="577" w:left="12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68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 Минпросвещения от 22.03.21  №15 «Обутверждении порядка организациии осуществления образовательной деятельностипо основным общеобразовательным программам - образовательным программам начального общего,основного общего и среднего общего образования».</w:t>
      </w:r>
    </w:p>
    <w:p w:rsidR="00586C58" w:rsidRPr="00DA685D" w:rsidRDefault="00DA685D" w:rsidP="00586C58">
      <w:pPr>
        <w:numPr>
          <w:ilvl w:val="0"/>
          <w:numId w:val="7"/>
        </w:numPr>
        <w:spacing w:after="0" w:line="360" w:lineRule="auto"/>
        <w:ind w:leftChars="577" w:left="12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68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 Министерства просвещения Российской Федерации от31.05.2021 №287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586C58" w:rsidRPr="00DA685D" w:rsidRDefault="00DA685D" w:rsidP="00586C58">
      <w:pPr>
        <w:numPr>
          <w:ilvl w:val="0"/>
          <w:numId w:val="7"/>
        </w:numPr>
        <w:spacing w:after="0" w:line="360" w:lineRule="auto"/>
        <w:ind w:leftChars="577" w:left="12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68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СП.2.4.3648-20 «Санитарно - эпидемиологические требования к организациям воспитания и обучения, отдыха и оздоровления детей и молодёжи»,утверждённые постановлением главного государственного санитарного России врача от28.09.2020 №28.</w:t>
      </w:r>
    </w:p>
    <w:p w:rsidR="00586C58" w:rsidRPr="00DA685D" w:rsidRDefault="00DA685D" w:rsidP="00586C58">
      <w:pPr>
        <w:numPr>
          <w:ilvl w:val="0"/>
          <w:numId w:val="7"/>
        </w:numPr>
        <w:spacing w:after="0" w:line="360" w:lineRule="auto"/>
        <w:ind w:leftChars="577" w:left="12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68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санитарного врача от 28.012021 №2.</w:t>
      </w:r>
    </w:p>
    <w:p w:rsidR="00586C58" w:rsidRPr="00DA685D" w:rsidRDefault="00DA685D" w:rsidP="00586C58">
      <w:pPr>
        <w:numPr>
          <w:ilvl w:val="0"/>
          <w:numId w:val="7"/>
        </w:numPr>
        <w:spacing w:after="0" w:line="360" w:lineRule="auto"/>
        <w:ind w:leftChars="577" w:left="12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68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 Минпросвещения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586C58" w:rsidRDefault="00DA685D" w:rsidP="00586C58">
      <w:pPr>
        <w:pStyle w:val="afb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Chars="550" w:left="121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Учебный</w:t>
      </w:r>
      <w:r w:rsidRPr="00DA68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план основного общего образования МОУ «СОШ Поселья» на 2023-2024 учебный год.</w:t>
      </w:r>
    </w:p>
    <w:p w:rsidR="00586C58" w:rsidRDefault="00DA685D" w:rsidP="00586C58">
      <w:pPr>
        <w:pStyle w:val="afb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Chars="550" w:left="121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A685D">
        <w:rPr>
          <w:rFonts w:ascii="Times New Roman" w:hAnsi="Times New Roman" w:cs="Times New Roman"/>
          <w:sz w:val="24"/>
          <w:szCs w:val="24"/>
          <w:lang w:val="ru-RU" w:eastAsia="ru-RU"/>
        </w:rPr>
        <w:t>Положение о рабочей программе МОУ «СОШ Поселья»</w:t>
      </w:r>
    </w:p>
    <w:p w:rsidR="00586C58" w:rsidRDefault="00DA685D">
      <w:pPr>
        <w:pStyle w:val="afb"/>
        <w:shd w:val="clear" w:color="auto" w:fill="FFFFFF"/>
        <w:tabs>
          <w:tab w:val="left" w:pos="1134"/>
        </w:tabs>
        <w:spacing w:after="0" w:line="360" w:lineRule="auto"/>
        <w:ind w:left="0" w:firstLineChars="500" w:firstLine="120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A68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Программа</w:t>
      </w:r>
      <w:r w:rsidRPr="00DA68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воспитания и социализации МОУ «СОШ Поселья»</w:t>
      </w:r>
    </w:p>
    <w:p w:rsidR="00586C58" w:rsidRDefault="00DA685D">
      <w:pPr>
        <w:autoSpaceDE w:val="0"/>
        <w:autoSpaceDN w:val="0"/>
        <w:spacing w:before="346" w:after="0" w:line="360" w:lineRule="auto"/>
        <w:ind w:leftChars="327" w:left="719" w:right="144" w:firstLineChars="250"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Рабочая программа по английскому языку для обучающихся 5 классов составлена на основе«Требований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586C58" w:rsidRDefault="00DA685D">
      <w:pPr>
        <w:autoSpaceDE w:val="0"/>
        <w:autoSpaceDN w:val="0"/>
        <w:spacing w:before="264" w:after="0" w:line="360" w:lineRule="auto"/>
        <w:ind w:left="567" w:right="185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ОБЩАЯ ХАРАКТЕРИСТИКА УЧЕБНОГО ПРЕДМЕТА </w:t>
      </w:r>
    </w:p>
    <w:p w:rsidR="00586C58" w:rsidRDefault="00DA685D">
      <w:pPr>
        <w:autoSpaceDE w:val="0"/>
        <w:autoSpaceDN w:val="0"/>
        <w:spacing w:before="264" w:after="0" w:line="360" w:lineRule="auto"/>
        <w:ind w:left="567" w:right="185" w:firstLine="567"/>
        <w:contextualSpacing/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«Английский язык »</w:t>
      </w:r>
    </w:p>
    <w:p w:rsidR="00586C58" w:rsidRDefault="00DA685D">
      <w:pPr>
        <w:autoSpaceDE w:val="0"/>
        <w:autoSpaceDN w:val="0"/>
        <w:spacing w:before="166" w:after="0" w:line="360" w:lineRule="auto"/>
        <w:ind w:left="567" w:right="18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586C58" w:rsidRDefault="00DA685D">
      <w:pPr>
        <w:autoSpaceDE w:val="0"/>
        <w:autoSpaceDN w:val="0"/>
        <w:spacing w:before="190" w:after="0" w:line="360" w:lineRule="auto"/>
        <w:ind w:left="567" w:right="18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586C58" w:rsidRDefault="00DA685D">
      <w:pPr>
        <w:autoSpaceDE w:val="0"/>
        <w:autoSpaceDN w:val="0"/>
        <w:spacing w:before="70" w:after="0" w:line="360" w:lineRule="auto"/>
        <w:ind w:left="567" w:right="18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586C58" w:rsidRDefault="00DA685D">
      <w:pPr>
        <w:autoSpaceDE w:val="0"/>
        <w:autoSpaceDN w:val="0"/>
        <w:spacing w:before="190" w:after="0" w:line="360" w:lineRule="auto"/>
        <w:ind w:left="567" w:right="18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185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586C58" w:rsidRDefault="00DA685D">
      <w:pPr>
        <w:autoSpaceDE w:val="0"/>
        <w:autoSpaceDN w:val="0"/>
        <w:spacing w:before="262" w:after="0" w:line="360" w:lineRule="auto"/>
        <w:ind w:left="567" w:firstLine="567"/>
        <w:contextualSpacing/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«АНГЛИЙСКИЙ ЯЗЫК»</w:t>
      </w:r>
    </w:p>
    <w:p w:rsidR="00586C58" w:rsidRDefault="00DA685D">
      <w:pPr>
        <w:tabs>
          <w:tab w:val="left" w:pos="180"/>
        </w:tabs>
        <w:autoSpaceDE w:val="0"/>
        <w:autoSpaceDN w:val="0"/>
        <w:spacing w:before="166" w:after="0" w:line="360" w:lineRule="auto"/>
        <w:ind w:left="567" w:right="14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ценностном, когнитивном и прагматическом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586C58" w:rsidRDefault="00DA685D">
      <w:pPr>
        <w:tabs>
          <w:tab w:val="left" w:pos="180"/>
        </w:tabs>
        <w:autoSpaceDE w:val="0"/>
        <w:autoSpaceDN w:val="0"/>
        <w:spacing w:before="166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 прагматическом уровне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целью иноязычного образования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речевая компетенция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языковая компетенция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овладение новыми языковыми средствами (фонетическими,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социокультурная/межкультурная компетенция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компенсаторная компетенция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586C58" w:rsidRDefault="00DA685D">
      <w:pPr>
        <w:autoSpaceDE w:val="0"/>
        <w:autoSpaceDN w:val="0"/>
        <w:spacing w:before="190" w:after="0" w:line="360" w:lineRule="auto"/>
        <w:ind w:left="567" w:right="43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ключевые универсальные учебные компетенции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586C58" w:rsidRDefault="00DA685D">
      <w:pPr>
        <w:autoSpaceDE w:val="0"/>
        <w:autoSpaceDN w:val="0"/>
        <w:spacing w:before="190" w:after="0" w:line="360" w:lineRule="auto"/>
        <w:ind w:left="567" w:right="43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иностранным языкам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586C58" w:rsidRDefault="00DA685D">
      <w:pPr>
        <w:autoSpaceDE w:val="0"/>
        <w:autoSpaceDN w:val="0"/>
        <w:spacing w:before="264" w:after="0" w:line="360" w:lineRule="auto"/>
        <w:ind w:left="567" w:right="-99" w:firstLine="567"/>
        <w:contextualSpacing/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МЕСТО УЧЕБНОГО ПРЕДМЕТА В УЧЕБНОМ ПЛАНЕ«АНГЛИЙСКИЙ ЯЗЫК»</w:t>
      </w:r>
    </w:p>
    <w:p w:rsidR="00586C58" w:rsidRDefault="00DA685D">
      <w:pPr>
        <w:autoSpaceDE w:val="0"/>
        <w:autoSpaceDN w:val="0"/>
        <w:spacing w:before="166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586C58" w:rsidRDefault="00586C58">
      <w:pPr>
        <w:autoSpaceDE w:val="0"/>
        <w:autoSpaceDN w:val="0"/>
        <w:spacing w:after="0" w:line="360" w:lineRule="auto"/>
        <w:ind w:left="567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586C58" w:rsidRDefault="00586C58">
      <w:pPr>
        <w:autoSpaceDE w:val="0"/>
        <w:autoSpaceDN w:val="0"/>
        <w:spacing w:after="0" w:line="360" w:lineRule="auto"/>
        <w:ind w:left="567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586C58" w:rsidRDefault="00DA685D">
      <w:pPr>
        <w:autoSpaceDE w:val="0"/>
        <w:autoSpaceDN w:val="0"/>
        <w:spacing w:after="0" w:line="360" w:lineRule="auto"/>
        <w:ind w:left="567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86C58" w:rsidRDefault="00DA685D">
      <w:pPr>
        <w:autoSpaceDE w:val="0"/>
        <w:autoSpaceDN w:val="0"/>
        <w:spacing w:after="0" w:line="360" w:lineRule="auto"/>
        <w:ind w:left="567" w:right="-99" w:firstLine="567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КОММУНИКАТИВНЫЕ УМЕНИЯ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86C58" w:rsidRDefault="00DA685D">
      <w:pPr>
        <w:autoSpaceDE w:val="0"/>
        <w:autoSpaceDN w:val="0"/>
        <w:spacing w:before="70" w:after="0" w:line="360" w:lineRule="auto"/>
        <w:ind w:left="567" w:right="-99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Моя семья. Мои друзья. Семейные праздники: день рождения, Новый год.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-99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586C58" w:rsidRDefault="00DA685D">
      <w:pPr>
        <w:autoSpaceDE w:val="0"/>
        <w:autoSpaceDN w:val="0"/>
        <w:spacing w:before="70" w:after="0" w:line="360" w:lineRule="auto"/>
        <w:ind w:left="567" w:right="-99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Здоровый образ жизни: режим труда и отдыха, здоровое питание.</w:t>
      </w:r>
    </w:p>
    <w:p w:rsidR="00586C58" w:rsidRDefault="00DA685D">
      <w:pPr>
        <w:autoSpaceDE w:val="0"/>
        <w:autoSpaceDN w:val="0"/>
        <w:spacing w:before="70" w:after="0" w:line="360" w:lineRule="auto"/>
        <w:ind w:left="567" w:right="-99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2" w:after="0" w:line="360" w:lineRule="auto"/>
        <w:ind w:left="567" w:right="-99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586C58" w:rsidRDefault="00DA685D">
      <w:pPr>
        <w:autoSpaceDE w:val="0"/>
        <w:autoSpaceDN w:val="0"/>
        <w:spacing w:before="70" w:after="0" w:line="360" w:lineRule="auto"/>
        <w:ind w:left="567" w:right="-99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Каникулы в различное время года. Виды отдыха.</w:t>
      </w:r>
    </w:p>
    <w:p w:rsidR="00586C58" w:rsidRDefault="00DA685D">
      <w:pPr>
        <w:autoSpaceDE w:val="0"/>
        <w:autoSpaceDN w:val="0"/>
        <w:spacing w:before="70" w:after="0" w:line="360" w:lineRule="auto"/>
        <w:ind w:left="567" w:right="-99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Природа: дикие и домашние животные. Погода. Родной город/село. Транспорт.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-99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Выдающиеся люди родной страны и страны/стран изучаемого языка: писатели, поэты.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Говорение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диалогической речи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 базе умений, сформированных в начальной школе: 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диалог этикетного  характера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диалог-побуждение к действию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диалог-расспрос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586C58" w:rsidRDefault="00DA685D">
      <w:pPr>
        <w:autoSpaceDE w:val="0"/>
        <w:autoSpaceDN w:val="0"/>
        <w:spacing w:before="70" w:after="0" w:line="360" w:lineRule="auto"/>
        <w:ind w:left="567" w:right="288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586C58" w:rsidRDefault="00DA685D">
      <w:pPr>
        <w:autoSpaceDE w:val="0"/>
        <w:autoSpaceDN w:val="0"/>
        <w:spacing w:before="72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Объём диалога — до 5 реплик со стороны каждого собеседника.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576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монологической речи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 базе умений, сформированных в начальной школе: 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576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576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 повествование/сообщение; 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576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2) изложение (пересказ) основного содержания прочитанного текста; 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576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3) краткое изложение результатов выполненной проектной работы.</w:t>
      </w:r>
    </w:p>
    <w:p w:rsidR="00586C58" w:rsidRDefault="00DA685D">
      <w:pPr>
        <w:autoSpaceDE w:val="0"/>
        <w:autoSpaceDN w:val="0"/>
        <w:spacing w:before="70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586C58" w:rsidRDefault="00DA685D">
      <w:pPr>
        <w:autoSpaceDE w:val="0"/>
        <w:autoSpaceDN w:val="0"/>
        <w:spacing w:before="7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Объём монологического высказывания — 5-6 фраз.</w:t>
      </w:r>
    </w:p>
    <w:p w:rsidR="00586C58" w:rsidRDefault="00DA685D">
      <w:pPr>
        <w:tabs>
          <w:tab w:val="left" w:pos="180"/>
        </w:tabs>
        <w:autoSpaceDE w:val="0"/>
        <w:autoSpaceDN w:val="0"/>
        <w:spacing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Аудирование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аудирования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 базе умений, сформированных в начальной школе: </w:t>
      </w:r>
    </w:p>
    <w:p w:rsidR="00586C58" w:rsidRDefault="00DA685D">
      <w:pPr>
        <w:tabs>
          <w:tab w:val="left" w:pos="180"/>
        </w:tabs>
        <w:autoSpaceDE w:val="0"/>
        <w:autoSpaceDN w:val="0"/>
        <w:spacing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при непосредственном общении: понимание на слух речи учителя и одноклассников и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вербальная/невербальная реакция на услышанное; </w:t>
      </w:r>
    </w:p>
    <w:p w:rsidR="00586C58" w:rsidRDefault="00DA685D">
      <w:pPr>
        <w:tabs>
          <w:tab w:val="left" w:pos="180"/>
        </w:tabs>
        <w:autoSpaceDE w:val="0"/>
        <w:autoSpaceDN w:val="0"/>
        <w:spacing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586C58" w:rsidRDefault="00DA685D">
      <w:pPr>
        <w:autoSpaceDE w:val="0"/>
        <w:autoSpaceDN w:val="0"/>
        <w:spacing w:before="72" w:after="0" w:line="360" w:lineRule="auto"/>
        <w:ind w:left="567" w:right="-99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586C58" w:rsidRDefault="00DA685D">
      <w:pPr>
        <w:autoSpaceDE w:val="0"/>
        <w:autoSpaceDN w:val="0"/>
        <w:spacing w:before="70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Аудирование с пониманием запрашиваемой информации предполагает умение выделять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288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586C58" w:rsidRDefault="00DA685D">
      <w:pPr>
        <w:autoSpaceDE w:val="0"/>
        <w:autoSpaceDN w:val="0"/>
        <w:spacing w:before="7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Время звучания текста/текстов для аудирования — до 1 минуты.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432" w:firstLine="567"/>
        <w:contextualSpacing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Смысловое чтение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432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86C58" w:rsidRDefault="00DA685D">
      <w:pPr>
        <w:autoSpaceDE w:val="0"/>
        <w:autoSpaceDN w:val="0"/>
        <w:spacing w:before="70" w:after="0" w:line="360" w:lineRule="auto"/>
        <w:ind w:left="567" w:right="432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288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Чтение несплошных текстов (таблиц) и понимание представленной в них информации.</w:t>
      </w:r>
    </w:p>
    <w:p w:rsidR="00586C58" w:rsidRDefault="00DA685D">
      <w:pPr>
        <w:autoSpaceDE w:val="0"/>
        <w:autoSpaceDN w:val="0"/>
        <w:spacing w:before="72" w:after="0" w:line="360" w:lineRule="auto"/>
        <w:ind w:left="567" w:right="102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586C58" w:rsidRDefault="00DA685D">
      <w:pPr>
        <w:autoSpaceDE w:val="0"/>
        <w:autoSpaceDN w:val="0"/>
        <w:spacing w:before="7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Объём текста/текстов для чтения — 180-200 слов.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288" w:firstLine="567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Письменная речь 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426" w:right="288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586C58" w:rsidRDefault="00DA685D" w:rsidP="00586C58">
      <w:pPr>
        <w:tabs>
          <w:tab w:val="left" w:pos="180"/>
        </w:tabs>
        <w:autoSpaceDE w:val="0"/>
        <w:autoSpaceDN w:val="0"/>
        <w:spacing w:after="0" w:line="360" w:lineRule="auto"/>
        <w:ind w:left="426" w:right="144" w:firstLineChars="1100" w:firstLine="265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ЯЗЫКОВЫЕ ЗНАНИЯ И УМЕНИЯ </w:t>
      </w:r>
    </w:p>
    <w:p w:rsidR="00586C58" w:rsidRDefault="00DA685D" w:rsidP="00586C58">
      <w:pPr>
        <w:tabs>
          <w:tab w:val="left" w:pos="180"/>
        </w:tabs>
        <w:autoSpaceDE w:val="0"/>
        <w:autoSpaceDN w:val="0"/>
        <w:spacing w:after="0" w:line="360" w:lineRule="auto"/>
        <w:ind w:left="426" w:right="144" w:firstLineChars="250" w:firstLine="602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Фонетическая сторона речи </w:t>
      </w:r>
    </w:p>
    <w:p w:rsidR="00586C58" w:rsidRDefault="00DA685D">
      <w:pPr>
        <w:tabs>
          <w:tab w:val="left" w:pos="180"/>
        </w:tabs>
        <w:autoSpaceDE w:val="0"/>
        <w:autoSpaceDN w:val="0"/>
        <w:spacing w:after="0" w:line="360" w:lineRule="auto"/>
        <w:ind w:left="426" w:right="144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586C58" w:rsidRDefault="00DA685D">
      <w:pPr>
        <w:autoSpaceDE w:val="0"/>
        <w:autoSpaceDN w:val="0"/>
        <w:spacing w:before="70" w:after="0" w:line="360" w:lineRule="auto"/>
        <w:ind w:left="567" w:right="864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демонстрирующее понимание текста.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586C58" w:rsidRDefault="00DA685D">
      <w:pPr>
        <w:autoSpaceDE w:val="0"/>
        <w:autoSpaceDN w:val="0"/>
        <w:spacing w:before="72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Объём текста для чтения вслух — до 90 слов.</w:t>
      </w:r>
    </w:p>
    <w:p w:rsidR="00586C58" w:rsidRDefault="00DA685D">
      <w:pPr>
        <w:autoSpaceDE w:val="0"/>
        <w:autoSpaceDN w:val="0"/>
        <w:spacing w:before="190" w:after="0" w:line="360" w:lineRule="auto"/>
        <w:ind w:left="567" w:right="43" w:firstLine="567"/>
        <w:contextualSpacing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Графика, орфография, пунктуация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1008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288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Лексическая сторона речи 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288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86C58" w:rsidRDefault="00DA685D">
      <w:pPr>
        <w:autoSpaceDE w:val="0"/>
        <w:autoSpaceDN w:val="0"/>
        <w:spacing w:before="7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аффиксация: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образование имён существительных при помощи суффиксов -</w:t>
      </w:r>
      <w:r>
        <w:rPr>
          <w:rFonts w:ascii="Times New Roman" w:eastAsia="Times New Roman" w:hAnsi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</w:rPr>
        <w:t>teacher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visitor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  <w:szCs w:val="24"/>
        </w:rPr>
        <w:t>ist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</w:rPr>
        <w:t>scientist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tourist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  <w:szCs w:val="24"/>
        </w:rPr>
        <w:t>sion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</w:rPr>
        <w:t>dis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cussion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invitation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);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образование имён  прилагательных при помощи суффиксов -</w:t>
      </w:r>
      <w:r>
        <w:rPr>
          <w:rFonts w:ascii="Times New Roman" w:eastAsia="Times New Roman" w:hAnsi="Times New Roman"/>
          <w:color w:val="000000"/>
          <w:sz w:val="24"/>
          <w:szCs w:val="24"/>
        </w:rPr>
        <w:t>ful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</w:rPr>
        <w:t>wonderful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  <w:szCs w:val="24"/>
        </w:rPr>
        <w:t>an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</w:rPr>
        <w:t>Russian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American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);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образование наречий при помощи суффикса -</w:t>
      </w:r>
      <w:r>
        <w:rPr>
          <w:rFonts w:ascii="Times New Roman" w:eastAsia="Times New Roman" w:hAnsi="Times New Roman"/>
          <w:color w:val="000000"/>
          <w:sz w:val="24"/>
          <w:szCs w:val="24"/>
        </w:rPr>
        <w:t>ly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</w:rPr>
        <w:t>recently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);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  <w:szCs w:val="24"/>
        </w:rPr>
        <w:t>unhappy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unreality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unusually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720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Грамматическая сторона речи 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720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86C58" w:rsidRDefault="00DA685D">
      <w:pPr>
        <w:autoSpaceDE w:val="0"/>
        <w:autoSpaceDN w:val="0"/>
        <w:spacing w:before="7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определённом порядке.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432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Present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Past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FutureSimpleTense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586C58" w:rsidRDefault="00DA685D">
      <w:pPr>
        <w:autoSpaceDE w:val="0"/>
        <w:autoSpaceDN w:val="0"/>
        <w:spacing w:before="70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PresentPerfectTense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586C58" w:rsidRDefault="00DA685D">
      <w:pPr>
        <w:autoSpaceDE w:val="0"/>
        <w:autoSpaceDN w:val="0"/>
        <w:spacing w:before="7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586C58" w:rsidRDefault="00DA685D">
      <w:pPr>
        <w:autoSpaceDE w:val="0"/>
        <w:autoSpaceDN w:val="0"/>
        <w:spacing w:before="7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288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586C58" w:rsidRDefault="00586C58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288" w:firstLine="567"/>
        <w:contextualSpacing/>
        <w:jc w:val="both"/>
        <w:rPr>
          <w:sz w:val="24"/>
          <w:szCs w:val="24"/>
          <w:lang w:val="ru-RU"/>
        </w:rPr>
      </w:pPr>
    </w:p>
    <w:p w:rsidR="00586C58" w:rsidRDefault="00586C58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288" w:firstLine="567"/>
        <w:contextualSpacing/>
        <w:jc w:val="both"/>
        <w:rPr>
          <w:sz w:val="24"/>
          <w:szCs w:val="24"/>
          <w:lang w:val="ru-RU"/>
        </w:rPr>
      </w:pPr>
    </w:p>
    <w:p w:rsidR="00586C58" w:rsidRDefault="00586C58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288" w:firstLine="567"/>
        <w:contextualSpacing/>
        <w:jc w:val="both"/>
        <w:rPr>
          <w:sz w:val="24"/>
          <w:szCs w:val="24"/>
          <w:lang w:val="ru-RU"/>
        </w:rPr>
      </w:pP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288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586C58" w:rsidRDefault="00DA685D" w:rsidP="00586C58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288" w:firstLineChars="805" w:firstLine="194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СОЦИОКУЛЬТУРНЫЕ ЗНАНИЯ И УМЕНИЯ 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288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586C58" w:rsidRDefault="00DA685D">
      <w:pPr>
        <w:autoSpaceDE w:val="0"/>
        <w:autoSpaceDN w:val="0"/>
        <w:spacing w:before="70" w:after="0" w:line="360" w:lineRule="auto"/>
        <w:ind w:left="567" w:right="576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586C58" w:rsidRDefault="00DA685D">
      <w:pPr>
        <w:autoSpaceDE w:val="0"/>
        <w:autoSpaceDN w:val="0"/>
        <w:spacing w:before="72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586C58" w:rsidRDefault="00DA685D">
      <w:pPr>
        <w:autoSpaceDE w:val="0"/>
        <w:autoSpaceDN w:val="0"/>
        <w:spacing w:before="72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Формирование умений: писать свои имя и фамилию, а также имена и фамилии своих родственников и друзей на английском языке; правильно оформлять свой адрес на английском языке (в анкете, формуляре); кратко представлять Россию и страну/страны изучаемого языка;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586C58" w:rsidRDefault="00DA685D" w:rsidP="00586C58">
      <w:pPr>
        <w:autoSpaceDE w:val="0"/>
        <w:autoSpaceDN w:val="0"/>
        <w:spacing w:before="190" w:after="0" w:line="360" w:lineRule="auto"/>
        <w:ind w:left="567" w:right="864" w:firstLineChars="1055" w:firstLine="2542"/>
        <w:contextualSpacing/>
        <w:jc w:val="both"/>
        <w:rPr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КОМПЕНСАТОРНЫЕ УМЕНИЯ </w:t>
      </w:r>
    </w:p>
    <w:p w:rsidR="00586C58" w:rsidRDefault="00DA685D">
      <w:pPr>
        <w:autoSpaceDE w:val="0"/>
        <w:autoSpaceDN w:val="0"/>
        <w:spacing w:before="190" w:after="0" w:line="360" w:lineRule="auto"/>
        <w:ind w:left="567" w:right="43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43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43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86C58" w:rsidRDefault="00DA685D" w:rsidP="00586C58">
      <w:pPr>
        <w:autoSpaceDE w:val="0"/>
        <w:autoSpaceDN w:val="0"/>
        <w:spacing w:after="0" w:line="360" w:lineRule="auto"/>
        <w:ind w:left="567" w:firstLineChars="505" w:firstLine="121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86C58" w:rsidRDefault="00DA685D">
      <w:pPr>
        <w:tabs>
          <w:tab w:val="left" w:pos="180"/>
        </w:tabs>
        <w:autoSpaceDE w:val="0"/>
        <w:autoSpaceDN w:val="0"/>
        <w:spacing w:before="346" w:after="0" w:line="360" w:lineRule="auto"/>
        <w:ind w:left="567" w:right="185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86C58" w:rsidRDefault="00DA685D" w:rsidP="00586C58">
      <w:pPr>
        <w:autoSpaceDE w:val="0"/>
        <w:autoSpaceDN w:val="0"/>
        <w:spacing w:before="262" w:after="0" w:line="360" w:lineRule="auto"/>
        <w:ind w:left="567" w:right="185" w:firstLineChars="1155" w:firstLine="2783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86C58" w:rsidRDefault="00DA685D">
      <w:pPr>
        <w:autoSpaceDE w:val="0"/>
        <w:autoSpaceDN w:val="0"/>
        <w:spacing w:before="166" w:after="0" w:line="360" w:lineRule="auto"/>
        <w:ind w:left="567" w:right="185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2" w:after="0" w:line="360" w:lineRule="auto"/>
        <w:ind w:left="567" w:right="185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</w:p>
    <w:p w:rsidR="00586C58" w:rsidRDefault="00DA685D">
      <w:pPr>
        <w:tabs>
          <w:tab w:val="left" w:pos="180"/>
        </w:tabs>
        <w:autoSpaceDE w:val="0"/>
        <w:autoSpaceDN w:val="0"/>
        <w:spacing w:before="192" w:after="0" w:line="360" w:lineRule="auto"/>
        <w:ind w:left="567" w:right="185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Гражданского воспитания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2" w:after="0" w:line="360" w:lineRule="auto"/>
        <w:ind w:left="567" w:right="185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185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Патриотического воспитания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185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185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Духовно-нравственного воспитания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185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185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Эстетическоговоспитания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185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Трудового воспитания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2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Экологического воспитания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586C58" w:rsidRDefault="00DA685D">
      <w:pPr>
        <w:tabs>
          <w:tab w:val="left" w:pos="180"/>
        </w:tabs>
        <w:autoSpaceDE w:val="0"/>
        <w:autoSpaceDN w:val="0"/>
        <w:spacing w:before="72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Ценности научного познания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опыта,наблюдений, поступков и стремление совершенствовать пути достижения индивидуального и коллективного благополучия.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586C58" w:rsidRDefault="00DA685D" w:rsidP="00586C58">
      <w:pPr>
        <w:autoSpaceDE w:val="0"/>
        <w:autoSpaceDN w:val="0"/>
        <w:spacing w:before="264" w:after="0" w:line="360" w:lineRule="auto"/>
        <w:ind w:left="567" w:firstLineChars="905" w:firstLine="218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86C58" w:rsidRDefault="00DA685D">
      <w:pPr>
        <w:tabs>
          <w:tab w:val="left" w:pos="180"/>
        </w:tabs>
        <w:autoSpaceDE w:val="0"/>
        <w:autoSpaceDN w:val="0"/>
        <w:spacing w:before="168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</w:p>
    <w:p w:rsidR="00586C58" w:rsidRDefault="00DA685D">
      <w:pPr>
        <w:tabs>
          <w:tab w:val="left" w:pos="180"/>
        </w:tabs>
        <w:autoSpaceDE w:val="0"/>
        <w:autoSpaceDN w:val="0"/>
        <w:spacing w:before="168" w:after="0" w:line="360" w:lineRule="auto"/>
        <w:ind w:left="567" w:right="144"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Овладение универсальными учебными познавательными действиями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586C58" w:rsidRDefault="00DA685D">
      <w:pPr>
        <w:tabs>
          <w:tab w:val="left" w:pos="180"/>
        </w:tabs>
        <w:autoSpaceDE w:val="0"/>
        <w:autoSpaceDN w:val="0"/>
        <w:spacing w:before="168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1)базовые логические действия: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>
        <w:rPr>
          <w:sz w:val="24"/>
          <w:szCs w:val="24"/>
          <w:lang w:val="ru-RU"/>
        </w:rPr>
        <w:tab/>
      </w:r>
    </w:p>
    <w:p w:rsidR="00586C58" w:rsidRDefault="00DA685D">
      <w:pPr>
        <w:tabs>
          <w:tab w:val="left" w:pos="180"/>
        </w:tabs>
        <w:autoSpaceDE w:val="0"/>
        <w:autoSpaceDN w:val="0"/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2) базовые исследовательские действия: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формулировать гипотезу об истинности собственных суждений и суждений других,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оценивать на применимость и достоверность информацию, полученную в ходе исследования (эксперимента);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586C58" w:rsidRDefault="00DA685D">
      <w:pPr>
        <w:tabs>
          <w:tab w:val="left" w:pos="180"/>
        </w:tabs>
        <w:autoSpaceDE w:val="0"/>
        <w:autoSpaceDN w:val="0"/>
        <w:spacing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3) работа с информацией: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2" w:after="0" w:line="360" w:lineRule="auto"/>
        <w:ind w:left="567" w:right="1296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1) общение: </w:t>
      </w:r>
      <w:r>
        <w:rPr>
          <w:sz w:val="24"/>
          <w:szCs w:val="24"/>
          <w:lang w:val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в ходе диалога и(или) дискуссии задавать вопросы по существу обсуждаемой темы и высказывать идеи, нацеленные на решение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 w:rsidR="00586C58" w:rsidRDefault="00DA685D">
      <w:pPr>
        <w:tabs>
          <w:tab w:val="left" w:pos="180"/>
        </w:tabs>
        <w:autoSpaceDE w:val="0"/>
        <w:autoSpaceDN w:val="0"/>
        <w:spacing w:after="0" w:line="360" w:lineRule="auto"/>
        <w:ind w:left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(эксперимента, исследования, проекта);самостоятельно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586C58" w:rsidRDefault="00DA685D">
      <w:pPr>
        <w:tabs>
          <w:tab w:val="left" w:pos="180"/>
        </w:tabs>
        <w:autoSpaceDE w:val="0"/>
        <w:autoSpaceDN w:val="0"/>
        <w:spacing w:after="0" w:line="360" w:lineRule="auto"/>
        <w:ind w:left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2) совместная деятельность: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586C58" w:rsidRDefault="00DA685D">
      <w:pPr>
        <w:tabs>
          <w:tab w:val="left" w:pos="180"/>
        </w:tabs>
        <w:autoSpaceDE w:val="0"/>
        <w:autoSpaceDN w:val="0"/>
        <w:spacing w:before="70" w:after="0" w:line="360" w:lineRule="auto"/>
        <w:ind w:left="567" w:right="43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288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Овладение универсальными учебными регулятивными действиями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288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1) самоорганизация: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</w:t>
      </w:r>
      <w:r>
        <w:rPr>
          <w:sz w:val="24"/>
          <w:szCs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2) самоконтроль: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самомотивации и рефлексии; давать адекватную оценку ситуации и предлагать план её изменения;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учитывать контекст и предвидеть трудности, которые могут возникнуть при решении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учебной задачи, адаптировать решение к меняющимся обстоятельствам;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3) эмоциональный интеллект: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288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4) принятие себя и других: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586C58" w:rsidRDefault="00DA685D">
      <w:pPr>
        <w:autoSpaceDE w:val="0"/>
        <w:autoSpaceDN w:val="0"/>
        <w:spacing w:before="70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86C58" w:rsidRDefault="00586C58">
      <w:pPr>
        <w:autoSpaceDE w:val="0"/>
        <w:autoSpaceDN w:val="0"/>
        <w:spacing w:before="262" w:after="0" w:line="360" w:lineRule="auto"/>
        <w:ind w:left="567"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586C58" w:rsidRDefault="00DA685D" w:rsidP="00586C58">
      <w:pPr>
        <w:autoSpaceDE w:val="0"/>
        <w:autoSpaceDN w:val="0"/>
        <w:spacing w:before="262" w:after="0" w:line="360" w:lineRule="auto"/>
        <w:ind w:left="567" w:firstLineChars="1255" w:firstLine="3024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86C58" w:rsidRDefault="00DA685D">
      <w:pPr>
        <w:autoSpaceDE w:val="0"/>
        <w:autoSpaceDN w:val="0"/>
        <w:spacing w:before="166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1) Владеть основными видами речевой деятельности: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говорение: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вести разные виды диалогов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создавать разные виды монологических высказываний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результаты  выполненной проектной работы (объём — до 6 фраз); 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аудирование: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воспринимать на слух и понимать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смысловоечтение: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читать про себя и понимать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письменная речь: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изучаемого языка;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586C58" w:rsidRDefault="00DA685D">
      <w:pPr>
        <w:autoSpaceDE w:val="0"/>
        <w:autoSpaceDN w:val="0"/>
        <w:spacing w:before="19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2)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владеть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фонетическими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навыками: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различать на слух и адекватно,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без ошибок, ведущих к сбою коммуникации,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произносить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применять правила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отсутствия фразового ударения наслужебных словах;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выразительно читать вслух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владеть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орфографическими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навыками: правильно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изученные слова;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владеть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пунктуационными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навыками: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144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3)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употреблять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eastAsia="Times New Roman" w:hAnsi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  <w:szCs w:val="24"/>
        </w:rPr>
        <w:t>ist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  <w:szCs w:val="24"/>
        </w:rPr>
        <w:t>sion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/- </w:t>
      </w:r>
      <w:r>
        <w:rPr>
          <w:rFonts w:ascii="Times New Roman" w:eastAsia="Times New Roman" w:hAnsi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; имена прилагательные с суффиксами -</w:t>
      </w:r>
      <w:r>
        <w:rPr>
          <w:rFonts w:ascii="Times New Roman" w:eastAsia="Times New Roman" w:hAnsi="Times New Roman"/>
          <w:color w:val="000000"/>
          <w:sz w:val="24"/>
          <w:szCs w:val="24"/>
        </w:rPr>
        <w:t>ful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; наречия с суффиксом -</w:t>
      </w:r>
      <w:r>
        <w:rPr>
          <w:rFonts w:ascii="Times New Roman" w:eastAsia="Times New Roman" w:hAnsi="Times New Roman"/>
          <w:color w:val="000000"/>
          <w:sz w:val="24"/>
          <w:szCs w:val="24"/>
        </w:rPr>
        <w:t>ly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-;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устной и письменной речи изученные синонимы и </w:t>
      </w:r>
      <w:r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интернациональные слова;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4)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знать и понимать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письменном и звучащем тексте и употреблять в устной и письменной речи: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 предложения с несколькими обстоятельствами, следующими в определённом порядке;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Present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Past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FutureSimpleTense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PresentPerfectTense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имена существительные с причастиями настоящего и прошедшего времени;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5)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социокультурными знаниями и умениями: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- использовать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- знать/понимать и использовать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- правильно оформлять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- обладать базовыми знаниями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 социокультурном портрете родной страны и страны/стран изучаемого языка;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кратко представлять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Россию и страны/стран изучаемого языка;</w:t>
      </w:r>
    </w:p>
    <w:p w:rsidR="00586C58" w:rsidRDefault="00DA685D">
      <w:pPr>
        <w:autoSpaceDE w:val="0"/>
        <w:autoSpaceDN w:val="0"/>
        <w:spacing w:before="19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6)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586C58" w:rsidRDefault="00DA685D">
      <w:pPr>
        <w:tabs>
          <w:tab w:val="left" w:pos="180"/>
        </w:tabs>
        <w:autoSpaceDE w:val="0"/>
        <w:autoSpaceDN w:val="0"/>
        <w:spacing w:before="190" w:after="0" w:line="360" w:lineRule="auto"/>
        <w:ind w:left="567" w:right="576"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586C58" w:rsidRDefault="00586C58">
      <w:pPr>
        <w:spacing w:line="360" w:lineRule="auto"/>
        <w:contextualSpacing/>
        <w:rPr>
          <w:lang w:val="ru-RU"/>
        </w:rPr>
        <w:sectPr w:rsidR="00586C58">
          <w:pgSz w:w="11900" w:h="16840"/>
          <w:pgMar w:top="720" w:right="720" w:bottom="720" w:left="720" w:header="720" w:footer="720" w:gutter="0"/>
          <w:cols w:space="720" w:equalWidth="0">
            <w:col w:w="10506"/>
          </w:cols>
          <w:docGrid w:linePitch="360"/>
        </w:sectPr>
      </w:pPr>
    </w:p>
    <w:p w:rsidR="00586C58" w:rsidRDefault="00586C58">
      <w:pPr>
        <w:autoSpaceDE w:val="0"/>
        <w:autoSpaceDN w:val="0"/>
        <w:spacing w:after="64" w:line="360" w:lineRule="auto"/>
        <w:contextualSpacing/>
        <w:rPr>
          <w:lang w:val="ru-RU"/>
        </w:rPr>
      </w:pPr>
    </w:p>
    <w:p w:rsidR="00586C58" w:rsidRDefault="00DA685D" w:rsidP="00586C58">
      <w:pPr>
        <w:autoSpaceDE w:val="0"/>
        <w:autoSpaceDN w:val="0"/>
        <w:spacing w:after="258" w:line="360" w:lineRule="auto"/>
        <w:ind w:firstLineChars="1350" w:firstLine="33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11329" w:type="dxa"/>
        <w:tblInd w:w="6" w:type="dxa"/>
        <w:tblLayout w:type="fixed"/>
        <w:tblLook w:val="04A0"/>
      </w:tblPr>
      <w:tblGrid>
        <w:gridCol w:w="384"/>
        <w:gridCol w:w="2157"/>
        <w:gridCol w:w="567"/>
        <w:gridCol w:w="2268"/>
        <w:gridCol w:w="4536"/>
        <w:gridCol w:w="1417"/>
      </w:tblGrid>
      <w:tr w:rsidR="00586C58">
        <w:trPr>
          <w:trHeight w:hRule="exact" w:val="133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240" w:lineRule="auto"/>
              <w:ind w:left="7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240" w:lineRule="auto"/>
              <w:ind w:left="7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240" w:lineRule="auto"/>
              <w:ind w:left="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 содержание (основное содержание)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240" w:lineRule="auto"/>
              <w:ind w:left="74" w:righ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Методы и формы организации обучения.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 w:right="14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ЭОР</w:t>
            </w:r>
          </w:p>
        </w:tc>
      </w:tr>
      <w:tr w:rsidR="00586C58" w:rsidRPr="00374FDE">
        <w:trPr>
          <w:trHeight w:hRule="exact" w:val="1006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Вводный модуль </w:t>
            </w:r>
          </w:p>
          <w:p w:rsidR="00586C58" w:rsidRDefault="00586C58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Значение английского языка. Алфавит. Числительные. Цвета. Глаголы места. Школьные принрадлежности.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Повторяют лексику, изученную в начальной школе, интернациональные слова. Участвуют в беседе мотивирующего характера о значении изучения АЯ, о культуре стран изучаемого языка. </w:t>
            </w:r>
            <w:r>
              <w:rPr>
                <w:rFonts w:ascii="Times New Roman" w:hAnsi="Times New Roman" w:cs="Times New Roman"/>
                <w:bCs/>
                <w:iCs/>
                <w:lang w:val="ru-RU"/>
              </w:rPr>
              <w:t>Отрабатывают диалоги знакомства, приветствия и прощания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lang w:val="ru-RU"/>
              </w:rPr>
              <w:t>повторяют английский алфавит и звуко-буквенные соответствия,</w:t>
            </w:r>
            <w:r>
              <w:rPr>
                <w:rFonts w:ascii="Times New Roman" w:hAnsi="Times New Roman" w:cs="Times New Roman"/>
                <w:lang w:val="ru-RU"/>
              </w:rPr>
              <w:t xml:space="preserve"> читают и пишут слова с повторяемыми буквами алфавита, применяют в речи элементарные грамматические конструкции и выражения классно-урочного обихода, понимают социокультурные реалии при чтении и аудировании. 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Употребляют в речи имена и числительные, решают простые математические примеры и озвучивают результат, понимают социокультурные реалии при чтении и аудировании. Повторяют и употребляют в речи названия цветов, читают вопросы и отвечают на них по картинке, понимают социокультурные реалии при чтении и аудировании. Отдают команды на английском языке, отвечают на вопросы, употребляют в речи глаголы движения, предложные словосочетания о месте действия, повелительные предложения. Ведут диалог, используя грамматическую структуру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i/>
                <w:lang w:val="ru-RU"/>
              </w:rPr>
              <w:t>’</w:t>
            </w:r>
            <w:r>
              <w:rPr>
                <w:rFonts w:ascii="Times New Roman" w:hAnsi="Times New Roman" w:cs="Times New Roman"/>
                <w:i/>
              </w:rPr>
              <w:t>vegot</w:t>
            </w:r>
            <w:r>
              <w:rPr>
                <w:rFonts w:ascii="Times New Roman" w:hAnsi="Times New Roman" w:cs="Times New Roman"/>
                <w:lang w:val="ru-RU"/>
              </w:rPr>
              <w:t xml:space="preserve"> , используют выражения классно-урочного обихода, употребляют в речи названия школьных принадлежностей.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58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Школьные дни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8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Это я!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8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Мой дом - моя крепость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8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Семейные узы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8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Животные со всего света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8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 утра и до вечера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58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любую погоду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58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Особые дни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58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Жить в ногу со временем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58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Каникулы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58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58">
        <w:trPr>
          <w:trHeight w:hRule="exact" w:val="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Резерв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58">
        <w:trPr>
          <w:trHeight w:hRule="exact" w:val="882"/>
        </w:trPr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4" w:after="0" w:line="36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74" w:after="0" w:line="36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C58" w:rsidRDefault="00586C58">
      <w:pPr>
        <w:autoSpaceDE w:val="0"/>
        <w:autoSpaceDN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6C58" w:rsidRDefault="00586C58">
      <w:pPr>
        <w:spacing w:line="360" w:lineRule="auto"/>
        <w:contextualSpacing/>
        <w:sectPr w:rsidR="00586C58">
          <w:pgSz w:w="11900" w:h="16840"/>
          <w:pgMar w:top="843" w:right="1440" w:bottom="666" w:left="282" w:header="720" w:footer="720" w:gutter="0"/>
          <w:cols w:space="720" w:equalWidth="0">
            <w:col w:w="14937"/>
          </w:cols>
          <w:docGrid w:linePitch="360"/>
        </w:sectPr>
      </w:pPr>
    </w:p>
    <w:p w:rsidR="00586C58" w:rsidRDefault="00586C58">
      <w:pPr>
        <w:autoSpaceDE w:val="0"/>
        <w:autoSpaceDN w:val="0"/>
        <w:spacing w:after="78" w:line="360" w:lineRule="auto"/>
        <w:contextualSpacing/>
      </w:pPr>
    </w:p>
    <w:p w:rsidR="00586C58" w:rsidRDefault="00DA685D" w:rsidP="00586C58">
      <w:pPr>
        <w:autoSpaceDE w:val="0"/>
        <w:autoSpaceDN w:val="0"/>
        <w:spacing w:after="320" w:line="360" w:lineRule="auto"/>
        <w:ind w:firstLineChars="1700" w:firstLine="3755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ПОУРОЧНОЕ ПЛАНИРОВАНИЕ</w:t>
      </w:r>
    </w:p>
    <w:tbl>
      <w:tblPr>
        <w:tblW w:w="10347" w:type="dxa"/>
        <w:tblInd w:w="6" w:type="dxa"/>
        <w:tblLayout w:type="fixed"/>
        <w:tblLook w:val="04A0"/>
      </w:tblPr>
      <w:tblGrid>
        <w:gridCol w:w="425"/>
        <w:gridCol w:w="3118"/>
        <w:gridCol w:w="709"/>
        <w:gridCol w:w="1417"/>
        <w:gridCol w:w="1843"/>
        <w:gridCol w:w="2835"/>
      </w:tblGrid>
      <w:tr w:rsidR="00586C58">
        <w:trPr>
          <w:trHeight w:hRule="exact" w:val="7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 w:right="57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изучения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Виды, формы 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Дом задание </w:t>
            </w:r>
          </w:p>
        </w:tc>
      </w:tr>
      <w:tr w:rsidR="00586C58" w:rsidRPr="00374FDE">
        <w:trPr>
          <w:trHeight w:hRule="exact" w:val="11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ind w:left="14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 английского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Устный опрос </w:t>
            </w:r>
          </w:p>
          <w:p w:rsidR="00586C58" w:rsidRDefault="00DA685D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 диктант</w:t>
            </w:r>
          </w:p>
          <w:p w:rsidR="00586C58" w:rsidRDefault="00DA685D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Звуко-буквенный диктант </w:t>
            </w:r>
          </w:p>
          <w:p w:rsidR="00586C58" w:rsidRDefault="00DA685D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Диалог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Подг связный рассказ (по-русски) «Почему для меняв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lang w:val="ru-RU"/>
              </w:rPr>
              <w:t>ажно изучать английский язык».</w:t>
            </w:r>
          </w:p>
        </w:tc>
      </w:tr>
      <w:tr w:rsidR="00586C58">
        <w:trPr>
          <w:trHeight w:hRule="exact" w:val="11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ind w:left="14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Английский алфавит: «Aa-Hh»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Учебник: </w:t>
            </w:r>
            <w:r>
              <w:rPr>
                <w:rFonts w:ascii="Times New Roman" w:hAnsi="Times New Roman" w:cs="Times New Roman"/>
                <w:lang w:val="ru-RU"/>
              </w:rPr>
              <w:t xml:space="preserve">с. 12-13: повторить буквы, слова; читать упр., петь песню. </w:t>
            </w:r>
            <w:r>
              <w:rPr>
                <w:rFonts w:ascii="Times New Roman" w:hAnsi="Times New Roman" w:cs="Times New Roman"/>
                <w:b/>
              </w:rPr>
              <w:t>Рабочая тетрадь:</w:t>
            </w:r>
            <w:r>
              <w:rPr>
                <w:rFonts w:ascii="Times New Roman" w:hAnsi="Times New Roman" w:cs="Times New Roman"/>
              </w:rPr>
              <w:t xml:space="preserve"> с. 5-6.</w:t>
            </w:r>
          </w:p>
        </w:tc>
      </w:tr>
      <w:tr w:rsidR="00586C58">
        <w:trPr>
          <w:trHeight w:hRule="exact" w:val="12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pStyle w:val="af6"/>
              <w:spacing w:before="0" w:beforeAutospacing="0" w:after="15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Английский алфавит: «Ii-Rr»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Учебник: </w:t>
            </w:r>
            <w:r>
              <w:rPr>
                <w:rFonts w:ascii="Times New Roman" w:hAnsi="Times New Roman" w:cs="Times New Roman"/>
                <w:lang w:val="ru-RU"/>
              </w:rPr>
              <w:t xml:space="preserve">с. 14-15: повторить буквы, слова; читать упр., петь песню. </w:t>
            </w:r>
            <w:r>
              <w:rPr>
                <w:rFonts w:ascii="Times New Roman" w:hAnsi="Times New Roman" w:cs="Times New Roman"/>
                <w:b/>
              </w:rPr>
              <w:t>Рабочая тетрадь:</w:t>
            </w:r>
            <w:r>
              <w:rPr>
                <w:rFonts w:ascii="Times New Roman" w:hAnsi="Times New Roman" w:cs="Times New Roman"/>
              </w:rPr>
              <w:t xml:space="preserve"> с. 7-8.</w:t>
            </w:r>
          </w:p>
        </w:tc>
      </w:tr>
      <w:tr w:rsidR="00586C58">
        <w:trPr>
          <w:trHeight w:hRule="exact" w:val="12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100" w:after="0" w:line="36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ind w:left="14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алфавит: «Ss -Zzr»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100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Учебник: </w:t>
            </w:r>
            <w:r>
              <w:rPr>
                <w:rFonts w:ascii="Times New Roman" w:hAnsi="Times New Roman" w:cs="Times New Roman"/>
                <w:lang w:val="ru-RU"/>
              </w:rPr>
              <w:t xml:space="preserve">с. 16-17: повторить буквы, слова; читать упр., петь песню. </w:t>
            </w:r>
            <w:r>
              <w:rPr>
                <w:rFonts w:ascii="Times New Roman" w:hAnsi="Times New Roman" w:cs="Times New Roman"/>
                <w:b/>
              </w:rPr>
              <w:t>Рабочая тетрадь:</w:t>
            </w:r>
            <w:r>
              <w:rPr>
                <w:rFonts w:ascii="Times New Roman" w:hAnsi="Times New Roman" w:cs="Times New Roman"/>
              </w:rPr>
              <w:t xml:space="preserve"> с. 9-10.</w:t>
            </w:r>
          </w:p>
        </w:tc>
      </w:tr>
      <w:tr w:rsidR="00586C58">
        <w:trPr>
          <w:trHeight w:hRule="exact" w:val="19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ind w:left="14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Числительные (1-10) Имена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20: числительные 1-10 - счет, правописание; петь песню; написатьв тетради свои имя и фамилию, имена членов семьи (таблица </w:t>
            </w:r>
            <w:r>
              <w:rPr>
                <w:rFonts w:ascii="Times New Roman" w:hAnsi="Times New Roman" w:cs="Times New Roman"/>
              </w:rPr>
              <w:t>WL</w:t>
            </w:r>
            <w:r>
              <w:rPr>
                <w:rFonts w:ascii="Times New Roman" w:hAnsi="Times New Roman" w:cs="Times New Roman"/>
                <w:lang w:val="ru-RU"/>
              </w:rPr>
              <w:t xml:space="preserve">, с. 18). </w:t>
            </w: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12.</w:t>
            </w:r>
          </w:p>
        </w:tc>
      </w:tr>
      <w:tr w:rsidR="00586C58">
        <w:trPr>
          <w:trHeight w:hRule="exact" w:val="19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ind w:left="147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Цвета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21: прилагательные - названия цветов: знать значение, правописание, уметь читать; петь песню; повторить алфавит.</w:t>
            </w:r>
          </w:p>
          <w:p w:rsidR="00586C58" w:rsidRDefault="00DA685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Рабочая тетрадь:</w:t>
            </w:r>
            <w:r>
              <w:rPr>
                <w:rFonts w:ascii="Times New Roman" w:hAnsi="Times New Roman" w:cs="Times New Roman"/>
              </w:rPr>
              <w:t xml:space="preserve"> с. 13.</w:t>
            </w:r>
          </w:p>
        </w:tc>
      </w:tr>
      <w:tr w:rsidR="00586C58">
        <w:trPr>
          <w:trHeight w:hRule="exact" w:val="13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ind w:left="147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Глаголы места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22: глаголы и выражения: знать значение, правописание, уметь читать. </w:t>
            </w:r>
            <w:r>
              <w:rPr>
                <w:rFonts w:ascii="Times New Roman" w:hAnsi="Times New Roman" w:cs="Times New Roman"/>
                <w:b/>
              </w:rPr>
              <w:t>Рабочая тетрадь:</w:t>
            </w:r>
            <w:r>
              <w:rPr>
                <w:rFonts w:ascii="Times New Roman" w:hAnsi="Times New Roman" w:cs="Times New Roman"/>
              </w:rPr>
              <w:t xml:space="preserve"> с. 14.</w:t>
            </w:r>
          </w:p>
        </w:tc>
      </w:tr>
      <w:tr w:rsidR="00586C58">
        <w:trPr>
          <w:trHeight w:hRule="exact" w:val="1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Школьныепринадлежности</w:t>
            </w:r>
          </w:p>
          <w:p w:rsidR="00586C58" w:rsidRDefault="00586C58">
            <w:pPr>
              <w:spacing w:line="240" w:lineRule="auto"/>
              <w:ind w:left="14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23-24: новые слова, знать значения, правописание, уметь читать. </w:t>
            </w:r>
            <w:r>
              <w:rPr>
                <w:rFonts w:ascii="Times New Roman" w:hAnsi="Times New Roman" w:cs="Times New Roman"/>
                <w:b/>
              </w:rPr>
              <w:t>Рабочая тетрадь:</w:t>
            </w:r>
            <w:r>
              <w:rPr>
                <w:rFonts w:ascii="Times New Roman" w:hAnsi="Times New Roman" w:cs="Times New Roman"/>
              </w:rPr>
              <w:t xml:space="preserve"> с. 15-16.</w:t>
            </w:r>
          </w:p>
        </w:tc>
      </w:tr>
      <w:tr w:rsidR="00586C58">
        <w:trPr>
          <w:trHeight w:hRule="exact" w:val="5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Школа!</w:t>
            </w:r>
          </w:p>
          <w:p w:rsidR="00586C58" w:rsidRDefault="00586C58">
            <w:pPr>
              <w:spacing w:line="240" w:lineRule="auto"/>
              <w:ind w:left="14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Устный опрос, диалог, словарный диктант, монолог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Уч:</w:t>
            </w:r>
            <w:r>
              <w:rPr>
                <w:rFonts w:ascii="Times New Roman" w:hAnsi="Times New Roman" w:cs="Times New Roman"/>
                <w:lang w:val="ru-RU"/>
              </w:rPr>
              <w:t xml:space="preserve"> с. 27 упр. 7 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Рт: </w:t>
            </w:r>
            <w:r>
              <w:rPr>
                <w:rFonts w:ascii="Times New Roman" w:hAnsi="Times New Roman" w:cs="Times New Roman"/>
                <w:lang w:val="ru-RU"/>
              </w:rPr>
              <w:t xml:space="preserve"> с. 17</w:t>
            </w:r>
          </w:p>
        </w:tc>
      </w:tr>
      <w:tr w:rsidR="00586C58" w:rsidRPr="00374FDE">
        <w:trPr>
          <w:trHeight w:hRule="exact" w:val="6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ind w:left="14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Снова в школу!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Учебник: </w:t>
            </w:r>
            <w:r>
              <w:rPr>
                <w:rFonts w:ascii="Times New Roman" w:hAnsi="Times New Roman" w:cs="Times New Roman"/>
                <w:lang w:val="ru-RU"/>
              </w:rPr>
              <w:t>с. 29 упр. 11</w:t>
            </w:r>
          </w:p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Рабочая тетрадь: </w:t>
            </w:r>
            <w:r>
              <w:rPr>
                <w:rFonts w:ascii="Times New Roman" w:hAnsi="Times New Roman" w:cs="Times New Roman"/>
                <w:lang w:val="ru-RU"/>
              </w:rPr>
              <w:t>с. 18</w:t>
            </w:r>
          </w:p>
        </w:tc>
      </w:tr>
      <w:tr w:rsidR="00586C58">
        <w:trPr>
          <w:trHeight w:hRule="exact"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ind w:left="14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Любимые предметы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Рабочая тетрадь: </w:t>
            </w:r>
            <w:r>
              <w:rPr>
                <w:rFonts w:ascii="Times New Roman" w:hAnsi="Times New Roman" w:cs="Times New Roman"/>
              </w:rPr>
              <w:t>с. 19</w:t>
            </w:r>
          </w:p>
        </w:tc>
      </w:tr>
      <w:tr w:rsidR="00586C58">
        <w:trPr>
          <w:trHeight w:hRule="exact"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ind w:left="14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Школы в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Англии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Рабочая тетрадь: </w:t>
            </w:r>
            <w:r>
              <w:rPr>
                <w:rFonts w:ascii="Times New Roman" w:hAnsi="Times New Roman" w:cs="Times New Roman"/>
              </w:rPr>
              <w:t>с. 20</w:t>
            </w:r>
          </w:p>
        </w:tc>
      </w:tr>
      <w:tr w:rsidR="00586C58">
        <w:trPr>
          <w:trHeight w:hRule="exact"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Школьная жизнь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Рабочая тетрадь: </w:t>
            </w:r>
            <w:r>
              <w:rPr>
                <w:rFonts w:ascii="Times New Roman" w:hAnsi="Times New Roman" w:cs="Times New Roman"/>
              </w:rPr>
              <w:t>с. 21</w:t>
            </w:r>
          </w:p>
        </w:tc>
      </w:tr>
      <w:tr w:rsidR="00586C58">
        <w:trPr>
          <w:trHeight w:hRule="exact"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Приветствия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Рабочая тетрадь: </w:t>
            </w:r>
            <w:r>
              <w:rPr>
                <w:rFonts w:ascii="Times New Roman" w:hAnsi="Times New Roman" w:cs="Times New Roman"/>
              </w:rPr>
              <w:t>с. 22</w:t>
            </w:r>
          </w:p>
        </w:tc>
      </w:tr>
      <w:tr w:rsidR="00586C58">
        <w:trPr>
          <w:trHeight w:hRule="exact"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Граждановедение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 к контр работе</w:t>
            </w:r>
          </w:p>
        </w:tc>
      </w:tr>
      <w:tr w:rsidR="00586C58">
        <w:trPr>
          <w:trHeight w:hRule="exact" w:val="5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Контрольная работа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Проверочная работа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>
        <w:trPr>
          <w:trHeight w:hRule="exact" w:val="5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Работа над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Работа над ошибками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 w:rsidRPr="00374FDE">
        <w:trPr>
          <w:trHeight w:hRule="exact"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100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Откуда ты? Я из 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100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опрос, диалог, словарный диктант, монолог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37 упр. 9</w:t>
            </w:r>
          </w:p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23</w:t>
            </w:r>
          </w:p>
        </w:tc>
      </w:tr>
      <w:tr w:rsidR="00586C58" w:rsidRPr="00374FDE">
        <w:trPr>
          <w:trHeight w:hRule="exact" w:val="7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100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Мои вещи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100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39 упр. 10</w:t>
            </w:r>
          </w:p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24</w:t>
            </w:r>
          </w:p>
        </w:tc>
      </w:tr>
      <w:tr w:rsidR="00586C58">
        <w:trPr>
          <w:trHeight w:hRule="exact"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Моя коллекция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Calibri"/>
                <w:b/>
                <w:sz w:val="20"/>
                <w:szCs w:val="20"/>
              </w:rPr>
              <w:t>Рабочая тетрадь:</w:t>
            </w:r>
            <w:r>
              <w:rPr>
                <w:rFonts w:cs="Calibri"/>
                <w:sz w:val="20"/>
                <w:szCs w:val="20"/>
              </w:rPr>
              <w:t xml:space="preserve"> с. 25</w:t>
            </w:r>
          </w:p>
        </w:tc>
      </w:tr>
      <w:tr w:rsidR="00586C58">
        <w:trPr>
          <w:trHeight w:hRule="exact"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Сувениры из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Великобритании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Calibri"/>
                <w:b/>
                <w:sz w:val="20"/>
                <w:szCs w:val="20"/>
              </w:rPr>
              <w:t>Рабочая тетрадь:</w:t>
            </w:r>
            <w:r>
              <w:rPr>
                <w:rFonts w:cs="Calibri"/>
                <w:sz w:val="20"/>
                <w:szCs w:val="20"/>
              </w:rPr>
              <w:t xml:space="preserve"> с. 26</w:t>
            </w:r>
          </w:p>
        </w:tc>
      </w:tr>
      <w:tr w:rsidR="00586C58" w:rsidRPr="00374FDE">
        <w:trPr>
          <w:trHeight w:hRule="exact" w:val="14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Наша страна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Собрать материал о своем крае, республике, написать сначала резюме (</w:t>
            </w:r>
            <w:r>
              <w:rPr>
                <w:rFonts w:ascii="Times New Roman" w:hAnsi="Times New Roman" w:cs="Times New Roman"/>
              </w:rPr>
              <w:t>factfile</w:t>
            </w:r>
            <w:r>
              <w:rPr>
                <w:rFonts w:ascii="Times New Roman" w:hAnsi="Times New Roman" w:cs="Times New Roman"/>
                <w:lang w:val="ru-RU"/>
              </w:rPr>
              <w:t>), а затем на его основе заметку (40-50 слов).</w:t>
            </w:r>
          </w:p>
        </w:tc>
      </w:tr>
      <w:tr w:rsidR="00586C58">
        <w:trPr>
          <w:trHeight w:hRule="exact"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Покупка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сувениров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Рабочая тетрадь:</w:t>
            </w:r>
            <w:r>
              <w:rPr>
                <w:rFonts w:ascii="Times New Roman" w:hAnsi="Times New Roman" w:cs="Times New Roman"/>
              </w:rPr>
              <w:t xml:space="preserve"> с. 27</w:t>
            </w:r>
          </w:p>
        </w:tc>
      </w:tr>
      <w:tr w:rsidR="00586C58">
        <w:trPr>
          <w:trHeight w:hRule="exact"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Англоговорящие страны</w:t>
            </w:r>
          </w:p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Рабочая тетрадь:</w:t>
            </w:r>
            <w:r>
              <w:rPr>
                <w:rFonts w:ascii="Times New Roman" w:hAnsi="Times New Roman" w:cs="Times New Roman"/>
              </w:rPr>
              <w:t xml:space="preserve"> с. 28</w:t>
            </w:r>
          </w:p>
        </w:tc>
      </w:tr>
      <w:tr w:rsidR="00586C58">
        <w:trPr>
          <w:trHeight w:hRule="exact"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Проверочная работа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>
        <w:trPr>
          <w:trHeight w:hRule="exact" w:val="5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Работа над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36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над ошибками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>
        <w:trPr>
          <w:trHeight w:hRule="exact" w:val="12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 xml:space="preserve">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36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Устный опрос, диалог, словарный диктант, монолог, письмо, чтение, аудирование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47 упр. 8 (оформление для языкового портфеля – по выбору учащихся).</w:t>
            </w:r>
          </w:p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Рабочая тетрадь:</w:t>
            </w:r>
            <w:r>
              <w:rPr>
                <w:rFonts w:ascii="Times New Roman" w:hAnsi="Times New Roman" w:cs="Times New Roman"/>
              </w:rPr>
              <w:t xml:space="preserve"> с. 29</w:t>
            </w:r>
          </w:p>
        </w:tc>
      </w:tr>
      <w:tr w:rsidR="00586C58">
        <w:trPr>
          <w:trHeight w:hRule="exact" w:val="4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С новосельем!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Рабочая тетрадь:</w:t>
            </w:r>
            <w:r>
              <w:rPr>
                <w:rFonts w:ascii="Times New Roman" w:hAnsi="Times New Roman" w:cs="Times New Roman"/>
              </w:rPr>
              <w:t xml:space="preserve"> с. 30</w:t>
            </w:r>
          </w:p>
        </w:tc>
      </w:tr>
      <w:tr w:rsidR="00586C58" w:rsidRPr="00374FDE">
        <w:trPr>
          <w:trHeight w:hRule="exact" w:val="6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5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Моя комната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Учебник: </w:t>
            </w:r>
            <w:r>
              <w:rPr>
                <w:rFonts w:ascii="Times New Roman" w:hAnsi="Times New Roman" w:cs="Times New Roman"/>
                <w:lang w:val="ru-RU"/>
              </w:rPr>
              <w:t>с. 50 упр. 5</w:t>
            </w:r>
          </w:p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31</w:t>
            </w:r>
          </w:p>
        </w:tc>
      </w:tr>
      <w:tr w:rsidR="00586C58" w:rsidRPr="00374FDE">
        <w:trPr>
          <w:trHeight w:hRule="exact" w:val="7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Типичный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английский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Учебник: </w:t>
            </w:r>
            <w:r>
              <w:rPr>
                <w:rFonts w:ascii="Times New Roman" w:hAnsi="Times New Roman" w:cs="Times New Roman"/>
                <w:lang w:val="ru-RU"/>
              </w:rPr>
              <w:t>с. 51 упр. 5</w:t>
            </w:r>
          </w:p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32</w:t>
            </w:r>
          </w:p>
        </w:tc>
      </w:tr>
      <w:tr w:rsidR="00586C58" w:rsidRPr="00374FDE">
        <w:trPr>
          <w:trHeight w:hRule="exact" w:val="11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</w:rPr>
              <w:t>SPonR</w:t>
            </w:r>
            <w:r>
              <w:rPr>
                <w:rFonts w:ascii="Times New Roman" w:hAnsi="Times New Roman" w:cs="Times New Roman"/>
                <w:lang w:val="ru-RU"/>
              </w:rPr>
              <w:t>, с. 5 – описание старинного здания.</w:t>
            </w: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33-34 </w:t>
            </w:r>
          </w:p>
        </w:tc>
      </w:tr>
      <w:tr w:rsidR="00586C58">
        <w:trPr>
          <w:trHeight w:hRule="exact" w:val="4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Осмотр дома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33-34 </w:t>
            </w:r>
          </w:p>
        </w:tc>
      </w:tr>
      <w:tr w:rsidR="00586C58" w:rsidRPr="00374FDE">
        <w:trPr>
          <w:trHeight w:hRule="exact" w:val="7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Тадж-Махал</w:t>
            </w:r>
          </w:p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Calibri"/>
                <w:b/>
                <w:sz w:val="20"/>
                <w:szCs w:val="20"/>
                <w:lang w:val="ru-RU"/>
              </w:rPr>
              <w:t xml:space="preserve">Учебник: </w:t>
            </w:r>
            <w:r>
              <w:rPr>
                <w:rFonts w:cs="Calibri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. 53 упр. 4</w:t>
            </w:r>
          </w:p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</w:t>
            </w:r>
            <w:r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  <w:lang w:val="ru-RU"/>
              </w:rPr>
              <w:t xml:space="preserve"> с. 33-34</w:t>
            </w:r>
          </w:p>
        </w:tc>
      </w:tr>
      <w:tr w:rsidR="00586C58">
        <w:trPr>
          <w:trHeight w:hRule="exact"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Контрольная работа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Проверочная работа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Работа над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над ошибками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 w:rsidRPr="00374FDE">
        <w:trPr>
          <w:trHeight w:hRule="exact" w:val="1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Моя семья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опрос, диалог, словарный диктант, монолог, письмо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cs="Calibri"/>
                <w:lang w:val="ru-RU"/>
              </w:rPr>
            </w:pPr>
            <w:r>
              <w:rPr>
                <w:rFonts w:cs="Calibri"/>
                <w:b/>
                <w:lang w:val="ru-RU"/>
              </w:rPr>
              <w:t>Учебник:</w:t>
            </w:r>
            <w:r>
              <w:rPr>
                <w:rFonts w:cs="Calibri"/>
                <w:lang w:val="ru-RU"/>
              </w:rPr>
              <w:t xml:space="preserve"> с. 57 упр. 9 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Calibri"/>
                <w:b/>
                <w:lang w:val="ru-RU"/>
              </w:rPr>
              <w:t>Рабочая тетрадь:</w:t>
            </w:r>
            <w:r>
              <w:rPr>
                <w:rFonts w:cs="Calibri"/>
                <w:lang w:val="ru-RU"/>
              </w:rPr>
              <w:t xml:space="preserve"> с. 35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color w:val="000000"/>
                <w:spacing w:val="-3"/>
              </w:rPr>
              <w:t>Кто есть кто?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cs="Calibri"/>
                <w:lang w:val="ru-RU"/>
              </w:rPr>
            </w:pPr>
            <w:r>
              <w:rPr>
                <w:rFonts w:cs="Calibri"/>
                <w:b/>
                <w:lang w:val="ru-RU"/>
              </w:rPr>
              <w:t>Учебник:</w:t>
            </w:r>
            <w:r>
              <w:rPr>
                <w:rFonts w:cs="Calibri"/>
                <w:lang w:val="ru-RU"/>
              </w:rPr>
              <w:t xml:space="preserve"> с. 59 упр. 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Calibri"/>
                <w:b/>
                <w:lang w:val="ru-RU"/>
              </w:rPr>
              <w:t>Рабочая тетрадь:</w:t>
            </w:r>
            <w:r>
              <w:rPr>
                <w:rFonts w:cs="Calibri"/>
                <w:lang w:val="ru-RU"/>
              </w:rPr>
              <w:t xml:space="preserve"> с. 36</w:t>
            </w:r>
          </w:p>
        </w:tc>
      </w:tr>
      <w:tr w:rsidR="00586C58" w:rsidRPr="00374FDE">
        <w:trPr>
          <w:trHeight w:hRule="exact" w:val="7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5"/>
                <w:lang w:val="ru-RU"/>
              </w:rPr>
            </w:pPr>
            <w:r>
              <w:rPr>
                <w:color w:val="000000"/>
                <w:spacing w:val="-3"/>
              </w:rPr>
              <w:t>Знаменитые</w:t>
            </w:r>
            <w:r>
              <w:rPr>
                <w:color w:val="000000"/>
                <w:spacing w:val="-5"/>
              </w:rPr>
              <w:t xml:space="preserve"> люди.</w:t>
            </w:r>
          </w:p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b/>
                <w:color w:val="000000"/>
                <w:spacing w:val="-5"/>
                <w:u w:val="single"/>
              </w:rPr>
              <w:t>Аудирование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Устный опрос, диалог, словарный диктант, монолог, письмо, чтение, аудирование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cs="Calibri"/>
                <w:lang w:val="ru-RU"/>
              </w:rPr>
            </w:pPr>
            <w:r>
              <w:rPr>
                <w:rFonts w:cs="Calibri"/>
                <w:b/>
                <w:lang w:val="ru-RU"/>
              </w:rPr>
              <w:t>Учебник:</w:t>
            </w:r>
            <w:r>
              <w:rPr>
                <w:rFonts w:cs="Calibri"/>
                <w:lang w:val="ru-RU"/>
              </w:rPr>
              <w:t xml:space="preserve"> с. 60 упр. 6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Calibri"/>
                <w:b/>
                <w:lang w:val="ru-RU"/>
              </w:rPr>
              <w:t>Рабочая тетрадь:</w:t>
            </w:r>
            <w:r>
              <w:rPr>
                <w:rFonts w:cs="Calibri"/>
                <w:lang w:val="ru-RU"/>
              </w:rPr>
              <w:t xml:space="preserve"> с. 37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</w:t>
            </w:r>
          </w:p>
          <w:p w:rsidR="00586C58" w:rsidRDefault="00586C58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Америкаские </w:t>
            </w:r>
            <w:r>
              <w:rPr>
                <w:color w:val="000000"/>
                <w:spacing w:val="-4"/>
              </w:rPr>
              <w:t>«теле-семьи»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cs="Calibri"/>
                <w:lang w:val="ru-RU"/>
              </w:rPr>
            </w:pPr>
            <w:r>
              <w:rPr>
                <w:rFonts w:cs="Calibri"/>
                <w:b/>
                <w:lang w:val="ru-RU"/>
              </w:rPr>
              <w:t>Учебник:</w:t>
            </w:r>
            <w:r>
              <w:rPr>
                <w:rFonts w:cs="Calibri"/>
                <w:lang w:val="ru-RU"/>
              </w:rPr>
              <w:t xml:space="preserve"> с. 61 упр. 4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Calibri"/>
                <w:b/>
                <w:lang w:val="ru-RU"/>
              </w:rPr>
              <w:t>Рабочая тетрадь:</w:t>
            </w:r>
            <w:r>
              <w:rPr>
                <w:rFonts w:cs="Calibri"/>
                <w:lang w:val="ru-RU"/>
              </w:rPr>
              <w:t xml:space="preserve"> с. 38</w:t>
            </w:r>
          </w:p>
        </w:tc>
      </w:tr>
      <w:tr w:rsidR="00586C58">
        <w:trPr>
          <w:trHeight w:hRule="exact" w:val="11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Увлечения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Учебник:</w:t>
            </w:r>
            <w:r>
              <w:t>SPonR</w:t>
            </w:r>
            <w:r>
              <w:rPr>
                <w:lang w:val="ru-RU"/>
              </w:rPr>
              <w:t>, с. 6 - краткое изложение любимой сказки.</w:t>
            </w:r>
          </w:p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</w:pPr>
            <w:r>
              <w:rPr>
                <w:b/>
              </w:rPr>
              <w:t>Рабочая тетрадь:</w:t>
            </w:r>
            <w:r>
              <w:t xml:space="preserve"> с. 85-86</w:t>
            </w:r>
          </w:p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</w:pPr>
            <w:r>
              <w:t>Описаниелюдей</w:t>
            </w:r>
          </w:p>
          <w:p w:rsidR="00586C58" w:rsidRDefault="00586C58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Учебник:</w:t>
            </w:r>
            <w:r>
              <w:rPr>
                <w:lang w:val="ru-RU"/>
              </w:rPr>
              <w:t xml:space="preserve"> с. 62 упр. 3</w:t>
            </w:r>
          </w:p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Рабочая тетрадь:</w:t>
            </w:r>
            <w:r>
              <w:rPr>
                <w:lang w:val="ru-RU"/>
              </w:rPr>
              <w:t xml:space="preserve"> с. 85-86</w:t>
            </w:r>
          </w:p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</w:pPr>
            <w:r>
              <w:t>Моя семья</w:t>
            </w:r>
          </w:p>
          <w:p w:rsidR="00586C58" w:rsidRDefault="00586C58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Учебник:</w:t>
            </w:r>
            <w:r>
              <w:rPr>
                <w:lang w:val="ru-RU"/>
              </w:rPr>
              <w:t xml:space="preserve"> с. 63 упр. 6</w:t>
            </w:r>
          </w:p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Рабочая тетрадь:</w:t>
            </w:r>
            <w:r>
              <w:rPr>
                <w:lang w:val="ru-RU"/>
              </w:rPr>
              <w:t xml:space="preserve"> с. 85-86</w:t>
            </w:r>
          </w:p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43</w:t>
            </w:r>
          </w:p>
          <w:p w:rsidR="00586C58" w:rsidRDefault="00586C58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 xml:space="preserve">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Проверочная работа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над ошибками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Удивительные</w:t>
            </w:r>
            <w:r>
              <w:rPr>
                <w:color w:val="000000"/>
                <w:spacing w:val="-4"/>
              </w:rPr>
              <w:t xml:space="preserve"> создания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опрос, диалог, словарный диктант, монолог, письмо, чтение, аудирование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cs="Calibri"/>
                <w:lang w:val="ru-RU"/>
              </w:rPr>
            </w:pPr>
            <w:r>
              <w:rPr>
                <w:rFonts w:cs="Calibri"/>
                <w:b/>
                <w:lang w:val="ru-RU"/>
              </w:rPr>
              <w:t>Учебник:</w:t>
            </w:r>
            <w:r>
              <w:rPr>
                <w:rFonts w:cs="Calibri"/>
                <w:lang w:val="ru-RU"/>
              </w:rPr>
              <w:t xml:space="preserve"> с. 67 упр. 10 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Calibri"/>
                <w:b/>
                <w:lang w:val="ru-RU"/>
              </w:rPr>
              <w:t>Рабочая тетрадь:</w:t>
            </w:r>
            <w:r>
              <w:rPr>
                <w:rFonts w:cs="Calibri"/>
                <w:lang w:val="ru-RU"/>
              </w:rPr>
              <w:t xml:space="preserve"> с. 41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 зоопарке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cs="Calibri"/>
                <w:lang w:val="ru-RU"/>
              </w:rPr>
            </w:pPr>
            <w:r>
              <w:rPr>
                <w:rFonts w:cs="Calibri"/>
                <w:b/>
                <w:lang w:val="ru-RU"/>
              </w:rPr>
              <w:t>Учебник:</w:t>
            </w:r>
            <w:r>
              <w:rPr>
                <w:rFonts w:cs="Calibri"/>
                <w:lang w:val="ru-RU"/>
              </w:rPr>
              <w:t xml:space="preserve"> с. 69 упр. 10 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Calibri"/>
                <w:b/>
                <w:lang w:val="ru-RU"/>
              </w:rPr>
              <w:t>Рабочая тетрадь:</w:t>
            </w:r>
            <w:r>
              <w:rPr>
                <w:rFonts w:cs="Calibri"/>
                <w:lang w:val="ru-RU"/>
              </w:rPr>
              <w:t xml:space="preserve"> с. 42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>Мой питомец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cs="Calibri"/>
                <w:lang w:val="ru-RU"/>
              </w:rPr>
            </w:pPr>
            <w:r>
              <w:rPr>
                <w:rFonts w:cs="Calibri"/>
                <w:b/>
                <w:lang w:val="ru-RU"/>
              </w:rPr>
              <w:t>Учебник:</w:t>
            </w:r>
            <w:r>
              <w:rPr>
                <w:rFonts w:cs="Calibri"/>
                <w:lang w:val="ru-RU"/>
              </w:rPr>
              <w:t xml:space="preserve"> с. 70 упр. 5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Calibri"/>
                <w:b/>
                <w:lang w:val="ru-RU"/>
              </w:rPr>
              <w:t>Рабочая тетрадь:</w:t>
            </w:r>
            <w:r>
              <w:rPr>
                <w:rFonts w:cs="Calibri"/>
                <w:lang w:val="ru-RU"/>
              </w:rPr>
              <w:t xml:space="preserve"> с. 43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48</w:t>
            </w:r>
          </w:p>
          <w:p w:rsidR="00586C58" w:rsidRDefault="00586C58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>Лохматые</w:t>
            </w:r>
            <w:r>
              <w:rPr>
                <w:color w:val="000000"/>
                <w:spacing w:val="-4"/>
              </w:rPr>
              <w:t xml:space="preserve"> друзья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cs="Calibri"/>
                <w:lang w:val="ru-RU"/>
              </w:rPr>
            </w:pPr>
            <w:r>
              <w:rPr>
                <w:rFonts w:cs="Calibri"/>
                <w:b/>
                <w:lang w:val="ru-RU"/>
              </w:rPr>
              <w:t>Учебник:</w:t>
            </w:r>
            <w:r>
              <w:rPr>
                <w:rFonts w:cs="Calibri"/>
                <w:lang w:val="ru-RU"/>
              </w:rPr>
              <w:t xml:space="preserve"> с. 71 упр. 4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cs="Calibri"/>
                <w:lang w:val="ru-RU"/>
              </w:rPr>
            </w:pPr>
            <w:r>
              <w:rPr>
                <w:rFonts w:cs="Calibri"/>
                <w:b/>
                <w:lang w:val="ru-RU"/>
              </w:rPr>
              <w:t>Рабочая тетрадь:</w:t>
            </w:r>
            <w:r>
              <w:rPr>
                <w:rFonts w:cs="Calibri"/>
                <w:lang w:val="ru-RU"/>
              </w:rPr>
              <w:t xml:space="preserve"> с. 44 </w:t>
            </w:r>
          </w:p>
        </w:tc>
      </w:tr>
      <w:tr w:rsidR="00586C58">
        <w:trPr>
          <w:trHeight w:hRule="exact" w:val="11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>Животные – наши меньшие друзья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Учебник:</w:t>
            </w:r>
            <w:r>
              <w:t>SPonR</w:t>
            </w:r>
            <w:r>
              <w:rPr>
                <w:lang w:val="ru-RU"/>
              </w:rPr>
              <w:t>, с. 7 – описание любимого животного.</w:t>
            </w:r>
          </w:p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</w:pPr>
            <w:r>
              <w:rPr>
                <w:b/>
              </w:rPr>
              <w:t>Рабочая тетрадь:</w:t>
            </w:r>
            <w:r>
              <w:t xml:space="preserve"> с. 86</w:t>
            </w:r>
          </w:p>
          <w:p w:rsidR="00586C58" w:rsidRDefault="00586C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Calibri"/>
              </w:rPr>
            </w:pPr>
          </w:p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 w:rsidRPr="00374FDE">
        <w:trPr>
          <w:trHeight w:hRule="exact" w:val="7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</w:pPr>
            <w:r>
              <w:t>Посещениеветеринарной</w:t>
            </w:r>
          </w:p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</w:pPr>
            <w:r>
              <w:t>лечебницы</w:t>
            </w:r>
          </w:p>
          <w:p w:rsidR="00586C58" w:rsidRDefault="00586C58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Учебник: </w:t>
            </w:r>
            <w:r>
              <w:rPr>
                <w:lang w:val="ru-RU"/>
              </w:rPr>
              <w:t>с. 72 упр. 5</w:t>
            </w:r>
          </w:p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Рабочая тетрадь:</w:t>
            </w:r>
            <w:r>
              <w:rPr>
                <w:lang w:val="ru-RU"/>
              </w:rPr>
              <w:t xml:space="preserve"> с. 45-46</w:t>
            </w:r>
          </w:p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</w:pPr>
            <w:r>
              <w:t>Из жизни насекомого</w:t>
            </w:r>
          </w:p>
          <w:p w:rsidR="00586C58" w:rsidRDefault="00586C58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Учебник: </w:t>
            </w:r>
            <w:r>
              <w:rPr>
                <w:lang w:val="ru-RU"/>
              </w:rPr>
              <w:t>с. 73 упр. 4</w:t>
            </w:r>
          </w:p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Рабочая тетрадь:</w:t>
            </w:r>
            <w:r>
              <w:rPr>
                <w:lang w:val="ru-RU"/>
              </w:rPr>
              <w:t xml:space="preserve"> с. 45-46</w:t>
            </w:r>
          </w:p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 xml:space="preserve">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Проверочная работа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над ошибками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Подъем!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опрос, диалог, словарный диктант, монолог, письмо, чтение, аудирование, фронтальная работа, индивид,  работа в группах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77 упр. 8 </w:t>
            </w: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47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На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79 упр. 11 </w:t>
            </w:r>
          </w:p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48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Выходные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80 упр. 5 </w:t>
            </w:r>
          </w:p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49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Главные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достопримечат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81 упр. 5 </w:t>
            </w:r>
          </w:p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50</w:t>
            </w:r>
          </w:p>
        </w:tc>
      </w:tr>
      <w:tr w:rsidR="00586C58">
        <w:trPr>
          <w:trHeight w:hRule="exact" w:val="12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Слава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</w:rPr>
              <w:t>SPonR</w:t>
            </w:r>
            <w:r>
              <w:rPr>
                <w:rFonts w:ascii="Times New Roman" w:hAnsi="Times New Roman" w:cs="Times New Roman"/>
                <w:lang w:val="ru-RU"/>
              </w:rPr>
              <w:t>, с. 8 – краткое резюме российского кумира.</w:t>
            </w:r>
          </w:p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Рабочая тетрадь:</w:t>
            </w:r>
            <w:r>
              <w:rPr>
                <w:rFonts w:ascii="Times New Roman" w:hAnsi="Times New Roman" w:cs="Times New Roman"/>
              </w:rPr>
              <w:t xml:space="preserve"> с. 51-52</w:t>
            </w:r>
          </w:p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Пригла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 xml:space="preserve">шение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к действию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82 упр. 3</w:t>
            </w:r>
          </w:p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51-52</w:t>
            </w:r>
          </w:p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Солнечные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часы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83 упр. 3</w:t>
            </w:r>
          </w:p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51-52</w:t>
            </w:r>
          </w:p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61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 xml:space="preserve">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Проверочная работа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над ошибками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>
        <w:trPr>
          <w:trHeight w:hRule="exact" w:val="1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Год за годом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опрос, диалог, словарный диктант, монолог, письмо, чтение, аудирование, фронтальная работа, индивид,  работа в группах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cs="Calibri"/>
                <w:lang w:val="ru-RU"/>
              </w:rPr>
            </w:pPr>
            <w:r>
              <w:rPr>
                <w:rFonts w:cs="Calibri"/>
                <w:b/>
                <w:lang w:val="ru-RU"/>
              </w:rPr>
              <w:t>Учебник:</w:t>
            </w:r>
            <w:r>
              <w:rPr>
                <w:rFonts w:cs="Calibri"/>
                <w:lang w:val="ru-RU"/>
              </w:rPr>
              <w:t xml:space="preserve"> с. 87 упр. 8</w:t>
            </w:r>
          </w:p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Calibri"/>
                <w:b/>
                <w:lang w:val="ru-RU"/>
              </w:rPr>
              <w:t>Рабочая тетрадь:</w:t>
            </w:r>
            <w:r>
              <w:rPr>
                <w:rFonts w:cs="Calibri"/>
                <w:lang w:val="ru-RU"/>
              </w:rPr>
              <w:t xml:space="preserve"> с. 53. </w:t>
            </w:r>
            <w:r>
              <w:rPr>
                <w:rFonts w:cs="Calibri"/>
              </w:rPr>
              <w:t>Принести фотографию своей семьи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>Одевайся правильно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cs="Calibri"/>
                <w:lang w:val="ru-RU"/>
              </w:rPr>
            </w:pPr>
            <w:r>
              <w:rPr>
                <w:rFonts w:cs="Calibri"/>
                <w:b/>
                <w:lang w:val="ru-RU"/>
              </w:rPr>
              <w:t>Учебник:</w:t>
            </w:r>
            <w:r>
              <w:rPr>
                <w:rFonts w:cs="Calibri"/>
                <w:lang w:val="ru-RU"/>
              </w:rPr>
              <w:t xml:space="preserve"> с. 89 упр. 9 </w:t>
            </w:r>
          </w:p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Calibri"/>
                <w:b/>
                <w:lang w:val="ru-RU"/>
              </w:rPr>
              <w:t>Рабочая тетрадь:</w:t>
            </w:r>
            <w:r>
              <w:rPr>
                <w:rFonts w:cs="Calibri"/>
                <w:lang w:val="ru-RU"/>
              </w:rPr>
              <w:t xml:space="preserve"> с. 54</w:t>
            </w:r>
          </w:p>
        </w:tc>
      </w:tr>
      <w:tr w:rsidR="00586C58" w:rsidRPr="00DA685D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rPr>
                <w:color w:val="000000"/>
                <w:spacing w:val="-2"/>
              </w:rPr>
            </w:pPr>
            <w:r>
              <w:rPr>
                <w:color w:val="000000"/>
                <w:spacing w:val="-7"/>
              </w:rPr>
              <w:t>Здорово!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cs="Calibri"/>
                <w:lang w:val="ru-RU"/>
              </w:rPr>
            </w:pPr>
            <w:r>
              <w:rPr>
                <w:rFonts w:cs="Calibri"/>
                <w:b/>
                <w:lang w:val="ru-RU"/>
              </w:rPr>
              <w:t>Учебник:</w:t>
            </w:r>
            <w:r>
              <w:rPr>
                <w:rFonts w:cs="Calibri"/>
                <w:lang w:val="ru-RU"/>
              </w:rPr>
              <w:t xml:space="preserve"> с. 90 упр. 5 </w:t>
            </w:r>
          </w:p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Calibri"/>
                <w:b/>
                <w:lang w:val="ru-RU"/>
              </w:rPr>
              <w:t>Рабочая тетрадь:</w:t>
            </w:r>
            <w:r>
              <w:rPr>
                <w:rFonts w:cs="Calibri"/>
                <w:lang w:val="ru-RU"/>
              </w:rPr>
              <w:t xml:space="preserve"> с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>Климат Аляски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rPr>
                <w:rFonts w:cs="Calibri"/>
                <w:lang w:val="ru-RU"/>
              </w:rPr>
            </w:pPr>
            <w:r>
              <w:rPr>
                <w:rFonts w:cs="Calibri"/>
                <w:b/>
                <w:lang w:val="ru-RU"/>
              </w:rPr>
              <w:t>Учебник:</w:t>
            </w:r>
            <w:r>
              <w:rPr>
                <w:rFonts w:cs="Calibri"/>
                <w:lang w:val="ru-RU"/>
              </w:rPr>
              <w:t xml:space="preserve"> с. 91 упр. 4 </w:t>
            </w:r>
          </w:p>
          <w:p w:rsidR="00586C58" w:rsidRDefault="00DA685D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Calibri"/>
                <w:b/>
                <w:lang w:val="ru-RU"/>
              </w:rPr>
              <w:t>Рабочая тетрадь:</w:t>
            </w:r>
            <w:r>
              <w:rPr>
                <w:rFonts w:cs="Calibri"/>
                <w:lang w:val="ru-RU"/>
              </w:rPr>
              <w:t xml:space="preserve"> с. 56</w:t>
            </w:r>
          </w:p>
        </w:tc>
      </w:tr>
      <w:tr w:rsidR="00586C58">
        <w:trPr>
          <w:trHeight w:hRule="exact" w:val="18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Времена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Учебник:</w:t>
            </w:r>
            <w:r>
              <w:t>SPonR</w:t>
            </w:r>
            <w:r>
              <w:rPr>
                <w:lang w:val="ru-RU"/>
              </w:rPr>
              <w:t>, с. 9 – выполнить рисунок по теме “</w:t>
            </w:r>
            <w:r>
              <w:t>MyFavouriteSeason</w:t>
            </w:r>
            <w:r>
              <w:rPr>
                <w:lang w:val="ru-RU"/>
              </w:rPr>
              <w:t>” и письменно составить краткое описание к нему.</w:t>
            </w:r>
          </w:p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>
              <w:rPr>
                <w:b/>
              </w:rPr>
              <w:t>Рабочая тетрадь:</w:t>
            </w:r>
            <w:r>
              <w:t xml:space="preserve"> с. 57-58</w:t>
            </w:r>
          </w:p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Покупка</w:t>
            </w:r>
            <w:r>
              <w:rPr>
                <w:color w:val="000000"/>
                <w:spacing w:val="-4"/>
              </w:rPr>
              <w:t xml:space="preserve"> одежды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val="ru-RU"/>
              </w:rPr>
            </w:pPr>
            <w:r>
              <w:rPr>
                <w:b/>
                <w:lang w:val="ru-RU"/>
              </w:rPr>
              <w:t>Учебник:</w:t>
            </w:r>
            <w:r>
              <w:rPr>
                <w:lang w:val="ru-RU"/>
              </w:rPr>
              <w:t xml:space="preserve"> с. 92 упр. 4</w:t>
            </w:r>
          </w:p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val="ru-RU"/>
              </w:rPr>
            </w:pPr>
            <w:r>
              <w:rPr>
                <w:b/>
                <w:lang w:val="ru-RU"/>
              </w:rPr>
              <w:t>Рабочая тетрадь:</w:t>
            </w:r>
            <w:r>
              <w:rPr>
                <w:lang w:val="ru-RU"/>
              </w:rPr>
              <w:t xml:space="preserve"> с. 57-58</w:t>
            </w:r>
          </w:p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rPr>
                <w:color w:val="000000"/>
                <w:spacing w:val="-2"/>
              </w:rPr>
            </w:pPr>
            <w:r>
              <w:rPr>
                <w:color w:val="000000"/>
                <w:spacing w:val="-5"/>
              </w:rPr>
              <w:t>Ну и погода!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val="ru-RU"/>
              </w:rPr>
            </w:pPr>
            <w:r>
              <w:rPr>
                <w:b/>
                <w:lang w:val="ru-RU"/>
              </w:rPr>
              <w:t>Учебник:</w:t>
            </w:r>
            <w:r>
              <w:rPr>
                <w:lang w:val="ru-RU"/>
              </w:rPr>
              <w:t xml:space="preserve"> с. 93 упр. 4</w:t>
            </w:r>
          </w:p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val="ru-RU"/>
              </w:rPr>
            </w:pPr>
            <w:r>
              <w:rPr>
                <w:b/>
                <w:lang w:val="ru-RU"/>
              </w:rPr>
              <w:t>Рабочая тетрадь:</w:t>
            </w:r>
            <w:r>
              <w:rPr>
                <w:lang w:val="ru-RU"/>
              </w:rPr>
              <w:t xml:space="preserve"> с. 57-58</w:t>
            </w:r>
          </w:p>
          <w:p w:rsidR="00586C58" w:rsidRDefault="00586C58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 xml:space="preserve">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Проверочная работа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над ошибками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Праздники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опрос, диалог, словарный диктант, монолог, письмо, чтение, аудирование, фронтальная работа, индивид,  работа в группах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97 упр. 9 </w:t>
            </w: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59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Готовим сами!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99 упр. 7, 9 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60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У меня день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рождения!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100 упр. 4 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61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День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благодарения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101 упр. 4 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62</w:t>
            </w:r>
          </w:p>
        </w:tc>
      </w:tr>
      <w:tr w:rsidR="00586C58" w:rsidRPr="00374FDE">
        <w:trPr>
          <w:trHeight w:hRule="exact" w:val="16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Праздники и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гуляния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Учебник: </w:t>
            </w:r>
            <w:r>
              <w:rPr>
                <w:rFonts w:ascii="Times New Roman" w:hAnsi="Times New Roman" w:cs="Times New Roman"/>
              </w:rPr>
              <w:t>SPonR</w:t>
            </w:r>
            <w:r>
              <w:rPr>
                <w:rFonts w:ascii="Times New Roman" w:hAnsi="Times New Roman" w:cs="Times New Roman"/>
                <w:lang w:val="ru-RU"/>
              </w:rPr>
              <w:t>, с. 10 – собрать материал о национальном празднике России и на его основе написать заметку (40-50 слов).</w:t>
            </w: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Заказ блюд в ресторане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Рабочая тетрадь:</w:t>
            </w:r>
            <w:r>
              <w:rPr>
                <w:rFonts w:ascii="Times New Roman" w:hAnsi="Times New Roman" w:cs="Times New Roman"/>
              </w:rPr>
              <w:t xml:space="preserve"> с. 63-64</w:t>
            </w:r>
          </w:p>
        </w:tc>
      </w:tr>
      <w:tr w:rsidR="00586C58" w:rsidRPr="00374FDE">
        <w:trPr>
          <w:trHeight w:hRule="exact"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я готовлю на кухне</w:t>
            </w:r>
          </w:p>
          <w:p w:rsidR="00586C58" w:rsidRDefault="00586C5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Учебник: </w:t>
            </w:r>
            <w:r>
              <w:rPr>
                <w:rFonts w:ascii="Times New Roman" w:hAnsi="Times New Roman" w:cs="Times New Roman"/>
                <w:lang w:val="ru-RU"/>
              </w:rPr>
              <w:t>с. 103 упр. 4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63-64 (дифференцированно).</w:t>
            </w: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 xml:space="preserve">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Проверочная работа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над ошибками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 w:rsidRPr="00374FDE">
        <w:trPr>
          <w:trHeight w:hRule="exact" w:val="8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 покупками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107 упр. 7 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65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ind w:left="5" w:right="-113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Давай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пойдем...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опрос, диалог, словарный диктант, монолог, письмо, чтение, аудирование, фронтальная работа, индивид,  работа в группах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109 упр. 9 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66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</w:rPr>
              <w:t>He пропустите!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110 упр. 5 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67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Оживленные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места Лондона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111 упр. 5 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68</w:t>
            </w:r>
          </w:p>
        </w:tc>
      </w:tr>
      <w:tr w:rsidR="00586C58" w:rsidRPr="00374FDE">
        <w:trPr>
          <w:trHeight w:hRule="exact" w:val="1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ind w:right="-113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Музей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игрушки в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СергПосаде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Учебник: </w:t>
            </w:r>
            <w:r>
              <w:rPr>
                <w:rFonts w:ascii="Times New Roman" w:hAnsi="Times New Roman" w:cs="Times New Roman"/>
              </w:rPr>
              <w:t>SPonR</w:t>
            </w:r>
            <w:r>
              <w:rPr>
                <w:rFonts w:ascii="Times New Roman" w:hAnsi="Times New Roman" w:cs="Times New Roman"/>
                <w:lang w:val="ru-RU"/>
              </w:rPr>
              <w:t>, с. 11 – собрать материал об одном их музеев России и на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его основе написать заметку (40-50 слов).</w:t>
            </w: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 пройти ... 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Рабочая тетрадь:</w:t>
            </w:r>
            <w:r>
              <w:rPr>
                <w:rFonts w:ascii="Times New Roman" w:hAnsi="Times New Roman" w:cs="Times New Roman"/>
              </w:rPr>
              <w:t xml:space="preserve"> с. 69-70</w:t>
            </w:r>
          </w:p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Математик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103 упр. 5</w:t>
            </w:r>
          </w:p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69-70</w:t>
            </w:r>
          </w:p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 xml:space="preserve">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Проверочная работа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89</w:t>
            </w:r>
          </w:p>
          <w:p w:rsidR="00586C58" w:rsidRDefault="00586C58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над ошибками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Путешествия Отдых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опрос, диалог, словарный диктант, монолог, письмо, чтение, аудирование, фронтальная работа, индивид,  работа в группах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117 упр. 9 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71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Летние</w:t>
            </w:r>
            <w:r>
              <w:rPr>
                <w:rFonts w:ascii="Times New Roman" w:hAnsi="Times New Roman" w:cs="Times New Roman"/>
                <w:color w:val="000000"/>
                <w:spacing w:val="7"/>
              </w:rPr>
              <w:t>удовольствия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119 упр. 7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72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Просто</w:t>
            </w:r>
            <w:r>
              <w:rPr>
                <w:rFonts w:ascii="Times New Roman" w:hAnsi="Times New Roman" w:cs="Times New Roman"/>
                <w:color w:val="000000"/>
              </w:rPr>
              <w:t>записка.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120 упр. 5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73</w:t>
            </w: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>Поехали!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121 упр. 2</w:t>
            </w:r>
          </w:p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74</w:t>
            </w:r>
          </w:p>
        </w:tc>
      </w:tr>
      <w:tr w:rsidR="00586C58" w:rsidRPr="00374FDE">
        <w:trPr>
          <w:trHeight w:hRule="exact" w:val="13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Увидимся в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лет. лагере!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Учебник: </w:t>
            </w:r>
            <w:r>
              <w:rPr>
                <w:rFonts w:ascii="Times New Roman" w:hAnsi="Times New Roman" w:cs="Times New Roman"/>
              </w:rPr>
              <w:t>SPonR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lang w:val="ru-RU"/>
              </w:rPr>
              <w:t>. 12 – собрать материал о детском лагере и на его основе написать заметку (40-50 слов).</w:t>
            </w: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Как взять</w:t>
            </w:r>
          </w:p>
          <w:p w:rsidR="00586C58" w:rsidRDefault="00DA68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напрокат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Рабочая тетрадь:</w:t>
            </w:r>
            <w:r>
              <w:rPr>
                <w:rFonts w:ascii="Times New Roman" w:hAnsi="Times New Roman" w:cs="Times New Roman"/>
              </w:rPr>
              <w:t xml:space="preserve"> с. 75-76</w:t>
            </w:r>
          </w:p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 w:rsidRPr="00374FDE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Учебник:</w:t>
            </w:r>
            <w:r>
              <w:rPr>
                <w:rFonts w:ascii="Times New Roman" w:hAnsi="Times New Roman" w:cs="Times New Roman"/>
                <w:lang w:val="ru-RU"/>
              </w:rPr>
              <w:t xml:space="preserve"> с. 123 упр. 4</w:t>
            </w:r>
          </w:p>
          <w:p w:rsidR="00586C58" w:rsidRDefault="00DA685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Рабочая тетрадь:</w:t>
            </w:r>
            <w:r>
              <w:rPr>
                <w:rFonts w:ascii="Times New Roman" w:hAnsi="Times New Roman" w:cs="Times New Roman"/>
                <w:lang w:val="ru-RU"/>
              </w:rPr>
              <w:t xml:space="preserve"> с. 75-76</w:t>
            </w:r>
          </w:p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 xml:space="preserve">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Проверочная работа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над ошибками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</w:t>
            </w: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 xml:space="preserve">Итоговая контрольная работа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 работа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 xml:space="preserve">Повторение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 xml:space="preserve">Повторение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C58">
        <w:trPr>
          <w:trHeight w:hRule="exact"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shd w:val="clear" w:color="auto" w:fill="FFFFFF"/>
              <w:spacing w:line="240" w:lineRule="auto"/>
              <w:contextualSpacing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DA685D">
            <w:pPr>
              <w:autoSpaceDE w:val="0"/>
              <w:autoSpaceDN w:val="0"/>
              <w:spacing w:before="98"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58" w:rsidRDefault="00586C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6C58" w:rsidRDefault="00586C58">
      <w:pPr>
        <w:spacing w:line="360" w:lineRule="auto"/>
        <w:contextualSpacing/>
        <w:rPr>
          <w:rFonts w:ascii="Times New Roman" w:hAnsi="Times New Roman" w:cs="Times New Roman"/>
        </w:rPr>
        <w:sectPr w:rsidR="00586C58">
          <w:pgSz w:w="11900" w:h="16840"/>
          <w:pgMar w:top="298" w:right="843" w:bottom="520" w:left="666" w:header="720" w:footer="720" w:gutter="0"/>
          <w:cols w:space="720" w:equalWidth="0">
            <w:col w:w="10584"/>
          </w:cols>
          <w:docGrid w:linePitch="360"/>
        </w:sectPr>
      </w:pPr>
    </w:p>
    <w:p w:rsidR="00586C58" w:rsidRDefault="00586C58">
      <w:pPr>
        <w:autoSpaceDE w:val="0"/>
        <w:autoSpaceDN w:val="0"/>
        <w:spacing w:after="66" w:line="360" w:lineRule="auto"/>
        <w:contextualSpacing/>
        <w:rPr>
          <w:rFonts w:ascii="Times New Roman" w:hAnsi="Times New Roman" w:cs="Times New Roman"/>
          <w:lang w:val="ru-RU"/>
        </w:rPr>
      </w:pPr>
    </w:p>
    <w:p w:rsidR="00586C58" w:rsidRDefault="00DA685D">
      <w:p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586C58" w:rsidRDefault="00DA685D">
      <w:p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Ваулина Ю.Е., Дули Д., Подоляко О.Е. и другие. Английский язык. 5 класс. АО «Издательство«Просвещение»;</w:t>
      </w:r>
    </w:p>
    <w:p w:rsidR="00586C58" w:rsidRDefault="00586C58">
      <w:pPr>
        <w:autoSpaceDE w:val="0"/>
        <w:autoSpaceDN w:val="0"/>
        <w:spacing w:after="0" w:line="360" w:lineRule="auto"/>
        <w:contextualSpacing/>
        <w:rPr>
          <w:lang w:val="ru-RU"/>
        </w:rPr>
      </w:pPr>
    </w:p>
    <w:p w:rsidR="00586C58" w:rsidRDefault="00DA685D">
      <w:pPr>
        <w:autoSpaceDE w:val="0"/>
        <w:autoSpaceDN w:val="0"/>
        <w:spacing w:before="346" w:after="0" w:line="360" w:lineRule="auto"/>
        <w:contextualSpacing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586C58" w:rsidRDefault="00DA685D">
      <w:pPr>
        <w:autoSpaceDE w:val="0"/>
        <w:autoSpaceDN w:val="0"/>
        <w:spacing w:before="166" w:after="0" w:line="360" w:lineRule="auto"/>
        <w:ind w:right="720"/>
        <w:contextualSpacing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Ваулина Ю.Е., Дули Д., Подоляко О.Е. и другие. Английский язык. 5 класс. АО «Издательство«Просвещение»; </w:t>
      </w:r>
      <w:r>
        <w:rPr>
          <w:lang w:val="ru-RU"/>
        </w:rPr>
        <w:br/>
      </w:r>
    </w:p>
    <w:p w:rsidR="00586C58" w:rsidRDefault="00DA685D">
      <w:pPr>
        <w:autoSpaceDE w:val="0"/>
        <w:autoSpaceDN w:val="0"/>
        <w:spacing w:before="262" w:after="0" w:line="360" w:lineRule="auto"/>
        <w:contextualSpacing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86C58" w:rsidRDefault="00DA685D">
      <w:pPr>
        <w:autoSpaceDE w:val="0"/>
        <w:autoSpaceDN w:val="0"/>
        <w:spacing w:before="262" w:after="0" w:line="360" w:lineRule="auto"/>
        <w:contextualSpacing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86C58" w:rsidRDefault="00586C58">
      <w:pPr>
        <w:autoSpaceDE w:val="0"/>
        <w:autoSpaceDN w:val="0"/>
        <w:spacing w:after="78" w:line="360" w:lineRule="auto"/>
        <w:contextualSpacing/>
        <w:rPr>
          <w:lang w:val="ru-RU"/>
        </w:rPr>
      </w:pPr>
    </w:p>
    <w:p w:rsidR="00586C58" w:rsidRDefault="00DA685D">
      <w:pPr>
        <w:autoSpaceDE w:val="0"/>
        <w:autoSpaceDN w:val="0"/>
        <w:spacing w:after="0" w:line="360" w:lineRule="auto"/>
        <w:ind w:right="432"/>
        <w:contextualSpacing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>
        <w:rPr>
          <w:lang w:val="ru-RU"/>
        </w:rPr>
        <w:br/>
      </w:r>
    </w:p>
    <w:p w:rsidR="00586C58" w:rsidRDefault="00586C58">
      <w:pPr>
        <w:spacing w:line="360" w:lineRule="auto"/>
        <w:contextualSpacing/>
        <w:rPr>
          <w:lang w:val="ru-RU"/>
        </w:rPr>
        <w:sectPr w:rsidR="00586C58">
          <w:pgSz w:w="11900" w:h="16840"/>
          <w:pgMar w:top="298" w:right="843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586C58" w:rsidRDefault="00586C58">
      <w:pPr>
        <w:spacing w:line="360" w:lineRule="auto"/>
        <w:contextualSpacing/>
        <w:rPr>
          <w:lang w:val="ru-RU"/>
        </w:rPr>
      </w:pPr>
    </w:p>
    <w:sectPr w:rsidR="00586C58" w:rsidSect="00586C58">
      <w:pgSz w:w="11900" w:h="16840"/>
      <w:pgMar w:top="1440" w:right="843" w:bottom="1440" w:left="1440" w:header="720" w:footer="720" w:gutter="0"/>
      <w:cols w:space="720" w:equalWidth="0">
        <w:col w:w="1058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273" w:rsidRDefault="00541273">
      <w:pPr>
        <w:spacing w:line="240" w:lineRule="auto"/>
      </w:pPr>
      <w:r>
        <w:separator/>
      </w:r>
    </w:p>
  </w:endnote>
  <w:endnote w:type="continuationSeparator" w:id="1">
    <w:p w:rsidR="00541273" w:rsidRDefault="0054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273" w:rsidRDefault="00541273">
      <w:pPr>
        <w:spacing w:after="0"/>
      </w:pPr>
      <w:r>
        <w:separator/>
      </w:r>
    </w:p>
  </w:footnote>
  <w:footnote w:type="continuationSeparator" w:id="1">
    <w:p w:rsidR="00541273" w:rsidRDefault="005412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9E54F0"/>
    <w:multiLevelType w:val="singleLevel"/>
    <w:tmpl w:val="F09E54F0"/>
    <w:lvl w:ilvl="0">
      <w:start w:val="7"/>
      <w:numFmt w:val="decimal"/>
      <w:suff w:val="space"/>
      <w:lvlText w:val="%1."/>
      <w:lvlJc w:val="left"/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5177050"/>
    <w:multiLevelType w:val="singleLevel"/>
    <w:tmpl w:val="5517705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011B2"/>
    <w:rsid w:val="00034616"/>
    <w:rsid w:val="00034CC9"/>
    <w:rsid w:val="000602A9"/>
    <w:rsid w:val="0006063C"/>
    <w:rsid w:val="000D3DCE"/>
    <w:rsid w:val="000F7C46"/>
    <w:rsid w:val="00124592"/>
    <w:rsid w:val="00127C00"/>
    <w:rsid w:val="0015074B"/>
    <w:rsid w:val="00173242"/>
    <w:rsid w:val="001C50C4"/>
    <w:rsid w:val="00275B10"/>
    <w:rsid w:val="0029639D"/>
    <w:rsid w:val="002E615A"/>
    <w:rsid w:val="00326F90"/>
    <w:rsid w:val="00346A9F"/>
    <w:rsid w:val="00374FDE"/>
    <w:rsid w:val="0046714D"/>
    <w:rsid w:val="004F2DD3"/>
    <w:rsid w:val="00500822"/>
    <w:rsid w:val="00512974"/>
    <w:rsid w:val="00541273"/>
    <w:rsid w:val="00586C58"/>
    <w:rsid w:val="005E3F38"/>
    <w:rsid w:val="00603ECC"/>
    <w:rsid w:val="00664580"/>
    <w:rsid w:val="006855F8"/>
    <w:rsid w:val="007A0AC7"/>
    <w:rsid w:val="00996E87"/>
    <w:rsid w:val="00A34EF3"/>
    <w:rsid w:val="00AA1D8D"/>
    <w:rsid w:val="00AC31D8"/>
    <w:rsid w:val="00B0066D"/>
    <w:rsid w:val="00B47730"/>
    <w:rsid w:val="00BD4966"/>
    <w:rsid w:val="00C0638F"/>
    <w:rsid w:val="00CB0664"/>
    <w:rsid w:val="00D35D7D"/>
    <w:rsid w:val="00DA685D"/>
    <w:rsid w:val="00DB0E60"/>
    <w:rsid w:val="00E63E8D"/>
    <w:rsid w:val="00E70C52"/>
    <w:rsid w:val="00EF6ACA"/>
    <w:rsid w:val="00F41F0A"/>
    <w:rsid w:val="00FA41FC"/>
    <w:rsid w:val="00FC693F"/>
    <w:rsid w:val="00FE5A5F"/>
    <w:rsid w:val="00FF5FEC"/>
    <w:rsid w:val="2EA15586"/>
    <w:rsid w:val="5CA4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toa heading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 Indent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 w:qFormat="1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rsid w:val="00586C5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rsid w:val="00586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586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586C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86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86C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86C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86C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86C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86C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586C58"/>
    <w:rPr>
      <w:i/>
      <w:iCs/>
    </w:rPr>
  </w:style>
  <w:style w:type="character" w:styleId="a6">
    <w:name w:val="Strong"/>
    <w:basedOn w:val="a2"/>
    <w:uiPriority w:val="22"/>
    <w:qFormat/>
    <w:rsid w:val="00586C58"/>
    <w:rPr>
      <w:b/>
      <w:bCs/>
    </w:rPr>
  </w:style>
  <w:style w:type="paragraph" w:styleId="a7">
    <w:name w:val="Balloon Text"/>
    <w:basedOn w:val="a1"/>
    <w:link w:val="a8"/>
    <w:uiPriority w:val="99"/>
    <w:semiHidden/>
    <w:unhideWhenUsed/>
    <w:rsid w:val="00586C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Continue"/>
    <w:basedOn w:val="a1"/>
    <w:uiPriority w:val="99"/>
    <w:unhideWhenUsed/>
    <w:rsid w:val="00586C58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rsid w:val="00586C58"/>
    <w:pPr>
      <w:spacing w:after="120" w:line="480" w:lineRule="auto"/>
    </w:pPr>
  </w:style>
  <w:style w:type="paragraph" w:styleId="aa">
    <w:name w:val="caption"/>
    <w:basedOn w:val="a1"/>
    <w:next w:val="a1"/>
    <w:uiPriority w:val="35"/>
    <w:semiHidden/>
    <w:unhideWhenUsed/>
    <w:qFormat/>
    <w:rsid w:val="00586C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rsid w:val="00586C58"/>
    <w:pPr>
      <w:numPr>
        <w:numId w:val="1"/>
      </w:numPr>
      <w:contextualSpacing/>
    </w:pPr>
  </w:style>
  <w:style w:type="paragraph" w:styleId="ab">
    <w:name w:val="header"/>
    <w:basedOn w:val="a1"/>
    <w:link w:val="ac"/>
    <w:uiPriority w:val="99"/>
    <w:unhideWhenUsed/>
    <w:rsid w:val="00586C58"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Body Text"/>
    <w:basedOn w:val="a1"/>
    <w:link w:val="ae"/>
    <w:uiPriority w:val="99"/>
    <w:unhideWhenUsed/>
    <w:rsid w:val="00586C58"/>
    <w:pPr>
      <w:spacing w:after="120"/>
    </w:pPr>
  </w:style>
  <w:style w:type="paragraph" w:styleId="af">
    <w:name w:val="macro"/>
    <w:link w:val="af0"/>
    <w:uiPriority w:val="99"/>
    <w:unhideWhenUsed/>
    <w:rsid w:val="00586C5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paragraph" w:styleId="a0">
    <w:name w:val="List Bullet"/>
    <w:basedOn w:val="a1"/>
    <w:uiPriority w:val="99"/>
    <w:unhideWhenUsed/>
    <w:rsid w:val="00586C58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rsid w:val="00586C58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rsid w:val="00586C58"/>
    <w:pPr>
      <w:numPr>
        <w:numId w:val="4"/>
      </w:numPr>
      <w:contextualSpacing/>
    </w:pPr>
  </w:style>
  <w:style w:type="paragraph" w:styleId="af1">
    <w:name w:val="Title"/>
    <w:basedOn w:val="a1"/>
    <w:next w:val="a1"/>
    <w:link w:val="af2"/>
    <w:uiPriority w:val="10"/>
    <w:qFormat/>
    <w:rsid w:val="00586C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footer"/>
    <w:basedOn w:val="a1"/>
    <w:link w:val="af4"/>
    <w:uiPriority w:val="99"/>
    <w:unhideWhenUsed/>
    <w:rsid w:val="00586C58"/>
    <w:pPr>
      <w:tabs>
        <w:tab w:val="center" w:pos="4680"/>
        <w:tab w:val="right" w:pos="9360"/>
      </w:tabs>
      <w:spacing w:after="0" w:line="240" w:lineRule="auto"/>
    </w:pPr>
  </w:style>
  <w:style w:type="paragraph" w:styleId="a">
    <w:name w:val="List Number"/>
    <w:basedOn w:val="a1"/>
    <w:uiPriority w:val="99"/>
    <w:unhideWhenUsed/>
    <w:rsid w:val="00586C58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586C58"/>
    <w:pPr>
      <w:numPr>
        <w:numId w:val="6"/>
      </w:numPr>
      <w:contextualSpacing/>
    </w:pPr>
  </w:style>
  <w:style w:type="paragraph" w:styleId="af5">
    <w:name w:val="List"/>
    <w:basedOn w:val="a1"/>
    <w:uiPriority w:val="99"/>
    <w:unhideWhenUsed/>
    <w:rsid w:val="00586C58"/>
    <w:pPr>
      <w:ind w:left="360" w:hanging="360"/>
      <w:contextualSpacing/>
    </w:pPr>
  </w:style>
  <w:style w:type="paragraph" w:styleId="af6">
    <w:name w:val="Normal (Web)"/>
    <w:basedOn w:val="a1"/>
    <w:uiPriority w:val="99"/>
    <w:unhideWhenUsed/>
    <w:rsid w:val="0058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3"/>
    <w:basedOn w:val="a1"/>
    <w:link w:val="34"/>
    <w:uiPriority w:val="99"/>
    <w:unhideWhenUsed/>
    <w:rsid w:val="00586C58"/>
    <w:pPr>
      <w:spacing w:after="120"/>
    </w:pPr>
    <w:rPr>
      <w:sz w:val="16"/>
      <w:szCs w:val="16"/>
    </w:rPr>
  </w:style>
  <w:style w:type="paragraph" w:styleId="af7">
    <w:name w:val="Subtitle"/>
    <w:basedOn w:val="a1"/>
    <w:next w:val="a1"/>
    <w:link w:val="af8"/>
    <w:uiPriority w:val="11"/>
    <w:qFormat/>
    <w:rsid w:val="00586C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List Continue 2"/>
    <w:basedOn w:val="a1"/>
    <w:uiPriority w:val="99"/>
    <w:unhideWhenUsed/>
    <w:rsid w:val="00586C58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rsid w:val="00586C58"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rsid w:val="00586C58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rsid w:val="00586C58"/>
    <w:pPr>
      <w:ind w:left="1080" w:hanging="360"/>
      <w:contextualSpacing/>
    </w:pPr>
  </w:style>
  <w:style w:type="table" w:styleId="af9">
    <w:name w:val="Table Grid"/>
    <w:basedOn w:val="a3"/>
    <w:uiPriority w:val="59"/>
    <w:rsid w:val="00586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2"/>
    <w:link w:val="ab"/>
    <w:uiPriority w:val="99"/>
    <w:rsid w:val="00586C58"/>
  </w:style>
  <w:style w:type="character" w:customStyle="1" w:styleId="af4">
    <w:name w:val="Нижний колонтитул Знак"/>
    <w:basedOn w:val="a2"/>
    <w:link w:val="af3"/>
    <w:uiPriority w:val="99"/>
    <w:qFormat/>
    <w:rsid w:val="00586C58"/>
  </w:style>
  <w:style w:type="paragraph" w:styleId="afa">
    <w:name w:val="No Spacing"/>
    <w:uiPriority w:val="1"/>
    <w:qFormat/>
    <w:rsid w:val="00586C58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qFormat/>
    <w:rsid w:val="00586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qFormat/>
    <w:rsid w:val="00586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qFormat/>
    <w:rsid w:val="00586C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2">
    <w:name w:val="Название Знак"/>
    <w:basedOn w:val="a2"/>
    <w:link w:val="af1"/>
    <w:uiPriority w:val="10"/>
    <w:rsid w:val="00586C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Подзаголовок Знак"/>
    <w:basedOn w:val="a2"/>
    <w:link w:val="af7"/>
    <w:uiPriority w:val="11"/>
    <w:qFormat/>
    <w:rsid w:val="00586C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b">
    <w:name w:val="List Paragraph"/>
    <w:basedOn w:val="a1"/>
    <w:uiPriority w:val="34"/>
    <w:qFormat/>
    <w:rsid w:val="00586C58"/>
    <w:pPr>
      <w:ind w:left="720"/>
      <w:contextualSpacing/>
    </w:pPr>
  </w:style>
  <w:style w:type="character" w:customStyle="1" w:styleId="ae">
    <w:name w:val="Основной текст Знак"/>
    <w:basedOn w:val="a2"/>
    <w:link w:val="ad"/>
    <w:uiPriority w:val="99"/>
    <w:rsid w:val="00586C58"/>
  </w:style>
  <w:style w:type="character" w:customStyle="1" w:styleId="24">
    <w:name w:val="Основной текст 2 Знак"/>
    <w:basedOn w:val="a2"/>
    <w:link w:val="23"/>
    <w:uiPriority w:val="99"/>
    <w:rsid w:val="00586C58"/>
  </w:style>
  <w:style w:type="character" w:customStyle="1" w:styleId="34">
    <w:name w:val="Основной текст 3 Знак"/>
    <w:basedOn w:val="a2"/>
    <w:link w:val="33"/>
    <w:uiPriority w:val="99"/>
    <w:rsid w:val="00586C58"/>
    <w:rPr>
      <w:sz w:val="16"/>
      <w:szCs w:val="16"/>
    </w:rPr>
  </w:style>
  <w:style w:type="character" w:customStyle="1" w:styleId="af0">
    <w:name w:val="Текст макроса Знак"/>
    <w:basedOn w:val="a2"/>
    <w:link w:val="af"/>
    <w:uiPriority w:val="99"/>
    <w:rsid w:val="00586C58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586C58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586C58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586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586C5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rsid w:val="00586C5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rsid w:val="00586C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86C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86C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c">
    <w:name w:val="Intense Quote"/>
    <w:basedOn w:val="a1"/>
    <w:next w:val="a1"/>
    <w:link w:val="afd"/>
    <w:uiPriority w:val="30"/>
    <w:qFormat/>
    <w:rsid w:val="00586C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2"/>
    <w:link w:val="afc"/>
    <w:uiPriority w:val="30"/>
    <w:rsid w:val="00586C58"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2"/>
    <w:uiPriority w:val="19"/>
    <w:qFormat/>
    <w:rsid w:val="00586C58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586C58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586C58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586C58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586C58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rsid w:val="00586C58"/>
    <w:pPr>
      <w:outlineLvl w:val="9"/>
    </w:pPr>
  </w:style>
  <w:style w:type="table" w:styleId="afe">
    <w:name w:val="Light Shading"/>
    <w:basedOn w:val="a3"/>
    <w:uiPriority w:val="60"/>
    <w:rsid w:val="00586C58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586C58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586C58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586C58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586C58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586C58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586C58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586C58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586C58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586C58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586C58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586C58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586C58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586C58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586C58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rsid w:val="00586C58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rsid w:val="00586C58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rsid w:val="00586C58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rsid w:val="00586C58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rsid w:val="00586C58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rsid w:val="00586C58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7">
    <w:name w:val="Medium Shading 1"/>
    <w:basedOn w:val="a3"/>
    <w:uiPriority w:val="63"/>
    <w:rsid w:val="00586C58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586C58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586C58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586C58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586C58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586C58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586C58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586C58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586C58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586C58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586C58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586C58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586C58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586C58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8">
    <w:name w:val="Medium List 1"/>
    <w:basedOn w:val="a3"/>
    <w:uiPriority w:val="65"/>
    <w:rsid w:val="00586C58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sid w:val="00586C58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586C58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586C58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586C58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586C58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586C58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586C5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586C5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586C5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586C5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586C5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586C5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586C5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Grid 1"/>
    <w:basedOn w:val="a3"/>
    <w:uiPriority w:val="67"/>
    <w:rsid w:val="00586C58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586C58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586C58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586C58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586C58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586C58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586C58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586C5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586C5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586C5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586C5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586C5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586C5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586C5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586C58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586C58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586C58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586C58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586C58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586C58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586C58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586C58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586C58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586C58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586C58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586C58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586C58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586C58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586C58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586C58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586C58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586C58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586C58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586C58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586C58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586C58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586C58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586C58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586C58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586C58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586C58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586C58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586C58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586C58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586C58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586C58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586C58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586C58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586C58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8">
    <w:name w:val="Текст выноски Знак"/>
    <w:basedOn w:val="a2"/>
    <w:link w:val="a7"/>
    <w:uiPriority w:val="99"/>
    <w:semiHidden/>
    <w:rsid w:val="00586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E401B7-24C1-40ED-8539-C6954F68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7737</Words>
  <Characters>44104</Characters>
  <Application>Microsoft Office Word</Application>
  <DocSecurity>0</DocSecurity>
  <Lines>367</Lines>
  <Paragraphs>103</Paragraphs>
  <ScaleCrop>false</ScaleCrop>
  <Company>Reanimator Extreme Edition</Company>
  <LinksUpToDate>false</LinksUpToDate>
  <CharactersWithSpaces>51738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Olga</cp:lastModifiedBy>
  <cp:revision>10</cp:revision>
  <cp:lastPrinted>2022-05-25T07:13:00Z</cp:lastPrinted>
  <dcterms:created xsi:type="dcterms:W3CDTF">2022-05-24T09:52:00Z</dcterms:created>
  <dcterms:modified xsi:type="dcterms:W3CDTF">2023-11-22T13:54:00Z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E194474F5CB248AF8335A8A1D91EBE7A</vt:lpwstr>
  </property>
</Properties>
</file>